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0A1818" w14:textId="149F07F7" w:rsidR="00471F57" w:rsidRDefault="00381332" w:rsidP="00B46A85">
      <w:pPr>
        <w:pStyle w:val="Titel"/>
        <w:tabs>
          <w:tab w:val="left" w:pos="397"/>
        </w:tabs>
        <w:rPr>
          <w:noProof/>
        </w:rPr>
      </w:pPr>
      <w:r>
        <w:rPr>
          <w:rFonts w:ascii="Avenir LT Std 65 Medium" w:hAnsi="Avenir LT Std 65 Medium"/>
          <w:noProof/>
        </w:rPr>
        <w:drawing>
          <wp:anchor distT="0" distB="0" distL="114300" distR="114300" simplePos="0" relativeHeight="251656192" behindDoc="0" locked="0" layoutInCell="1" allowOverlap="1" wp14:anchorId="1A783BDC" wp14:editId="301D263F">
            <wp:simplePos x="0" y="0"/>
            <wp:positionH relativeFrom="column">
              <wp:posOffset>-925195</wp:posOffset>
            </wp:positionH>
            <wp:positionV relativeFrom="paragraph">
              <wp:posOffset>-1074420</wp:posOffset>
            </wp:positionV>
            <wp:extent cx="7551420" cy="3255606"/>
            <wp:effectExtent l="0" t="0" r="0" b="2540"/>
            <wp:wrapNone/>
            <wp:docPr id="142692703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1420" cy="3255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5FC3EC" w14:textId="0639E5B2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174DCF5B" w14:textId="2D976837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551B4159" w14:textId="17042228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45EA0099" w14:textId="77777777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212EB8E2" w14:textId="77777777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7AFCE92A" w14:textId="77777777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2873C095" w14:textId="77777777" w:rsidR="00815868" w:rsidRDefault="00815868" w:rsidP="00B46A85">
      <w:pPr>
        <w:pStyle w:val="Titel"/>
        <w:tabs>
          <w:tab w:val="left" w:pos="397"/>
        </w:tabs>
        <w:rPr>
          <w:rFonts w:ascii="Avenir LT Std 65 Medium" w:hAnsi="Avenir LT Std 65 Medium"/>
        </w:rPr>
      </w:pPr>
    </w:p>
    <w:p w14:paraId="56A00CD7" w14:textId="77777777" w:rsidR="00471F57" w:rsidRPr="00471F57" w:rsidRDefault="00471F57" w:rsidP="00B46A85">
      <w:pPr>
        <w:tabs>
          <w:tab w:val="left" w:pos="397"/>
        </w:tabs>
        <w:rPr>
          <w:rFonts w:ascii="Arial" w:hAnsi="Arial" w:cs="Arial"/>
        </w:rPr>
      </w:pPr>
    </w:p>
    <w:p w14:paraId="6EA18181" w14:textId="53073599" w:rsidR="00B40C1F" w:rsidRPr="00471F57" w:rsidRDefault="00B40C1F" w:rsidP="00B46A85">
      <w:pPr>
        <w:tabs>
          <w:tab w:val="left" w:pos="397"/>
        </w:tabs>
        <w:rPr>
          <w:rFonts w:ascii="Arial" w:hAnsi="Arial" w:cs="Arial"/>
        </w:rPr>
      </w:pPr>
      <w:r w:rsidRPr="00471F57">
        <w:rPr>
          <w:rFonts w:ascii="Arial" w:hAnsi="Arial" w:cs="Arial"/>
        </w:rPr>
        <w:t xml:space="preserve">Füllen Sie bitte das Formular aus und senden Sie es an </w:t>
      </w:r>
      <w:hyperlink r:id="rId9" w:history="1">
        <w:r w:rsidRPr="00471F57">
          <w:rPr>
            <w:rStyle w:val="Hyperlink"/>
            <w:rFonts w:ascii="Arial" w:hAnsi="Arial" w:cs="Arial"/>
            <w:color w:val="BAA266" w:themeColor="accent1"/>
          </w:rPr>
          <w:t>ontour@holzbau-schweiz.ch</w:t>
        </w:r>
      </w:hyperlink>
      <w:r w:rsidRPr="00471F57">
        <w:rPr>
          <w:rFonts w:ascii="Arial" w:hAnsi="Arial" w:cs="Arial"/>
        </w:rPr>
        <w:t xml:space="preserve">.  </w:t>
      </w:r>
    </w:p>
    <w:p w14:paraId="6837A526" w14:textId="77777777" w:rsidR="003F7F9B" w:rsidRDefault="003F7F9B" w:rsidP="00B46A85">
      <w:pPr>
        <w:tabs>
          <w:tab w:val="left" w:pos="397"/>
        </w:tabs>
        <w:rPr>
          <w:rFonts w:ascii="Arial" w:hAnsi="Arial" w:cs="Arial"/>
        </w:rPr>
      </w:pPr>
    </w:p>
    <w:p w14:paraId="0302BE3E" w14:textId="02065F93" w:rsidR="00B40C1F" w:rsidRPr="00471F57" w:rsidRDefault="00B40C1F" w:rsidP="00B46A85">
      <w:pPr>
        <w:tabs>
          <w:tab w:val="left" w:pos="397"/>
        </w:tabs>
        <w:rPr>
          <w:rFonts w:ascii="Arial" w:hAnsi="Arial" w:cs="Arial"/>
        </w:rPr>
      </w:pPr>
      <w:bookmarkStart w:id="0" w:name="_Hlk183598362"/>
      <w:r w:rsidRPr="00471F57">
        <w:rPr>
          <w:rFonts w:ascii="Arial" w:hAnsi="Arial" w:cs="Arial"/>
        </w:rPr>
        <w:t>Wir planen Ihren Betrieb für die Kampagne Zimmerin on Tour 2025</w:t>
      </w:r>
      <w:r w:rsidR="00381332">
        <w:rPr>
          <w:rFonts w:ascii="Arial" w:hAnsi="Arial" w:cs="Arial"/>
        </w:rPr>
        <w:t xml:space="preserve"> gemäss Ihrem Terminwunsch </w:t>
      </w:r>
      <w:r w:rsidRPr="00471F57">
        <w:rPr>
          <w:rFonts w:ascii="Arial" w:hAnsi="Arial" w:cs="Arial"/>
        </w:rPr>
        <w:t>ein. Die Berücksichtigung der Bewerbungen erfolgt nach der Reihenfolge ihres Eingangs.</w:t>
      </w:r>
    </w:p>
    <w:bookmarkEnd w:id="0"/>
    <w:p w14:paraId="7538C0F9" w14:textId="1D501442" w:rsidR="00DB4800" w:rsidRDefault="00DB4800" w:rsidP="00B46A85">
      <w:pPr>
        <w:tabs>
          <w:tab w:val="left" w:pos="397"/>
        </w:tabs>
        <w:rPr>
          <w:rFonts w:ascii="Arial" w:hAnsi="Arial" w:cs="Arial"/>
        </w:rPr>
      </w:pPr>
    </w:p>
    <w:p w14:paraId="5443A65C" w14:textId="77777777" w:rsidR="003F7F9B" w:rsidRDefault="003F7F9B" w:rsidP="00B46A85">
      <w:pPr>
        <w:tabs>
          <w:tab w:val="left" w:pos="397"/>
        </w:tabs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79"/>
        <w:gridCol w:w="4479"/>
      </w:tblGrid>
      <w:tr w:rsidR="00CD1E57" w14:paraId="46EF4018" w14:textId="77777777" w:rsidTr="00F15A3C">
        <w:trPr>
          <w:trHeight w:val="397"/>
        </w:trPr>
        <w:tc>
          <w:tcPr>
            <w:tcW w:w="4479" w:type="dxa"/>
          </w:tcPr>
          <w:p w14:paraId="3D85DA4A" w14:textId="504DD580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Firma</w:t>
            </w:r>
          </w:p>
        </w:tc>
        <w:sdt>
          <w:sdtPr>
            <w:rPr>
              <w:rFonts w:ascii="Arial" w:hAnsi="Arial" w:cs="Arial"/>
            </w:rPr>
            <w:id w:val="16359501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5314257E" w14:textId="310EEFA8" w:rsidR="00CD1E57" w:rsidRPr="00CD1E57" w:rsidRDefault="00F15A3C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0E9C3764" w14:textId="77777777" w:rsidTr="00F15A3C">
        <w:trPr>
          <w:trHeight w:val="397"/>
        </w:trPr>
        <w:tc>
          <w:tcPr>
            <w:tcW w:w="4479" w:type="dxa"/>
          </w:tcPr>
          <w:p w14:paraId="637AB315" w14:textId="55048297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Strasse, PLZ, Ort</w:t>
            </w:r>
          </w:p>
        </w:tc>
        <w:sdt>
          <w:sdtPr>
            <w:rPr>
              <w:rFonts w:ascii="Arial" w:hAnsi="Arial" w:cs="Arial"/>
            </w:rPr>
            <w:id w:val="15593531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753508B6" w14:textId="3AAC0A56" w:rsidR="00CD1E57" w:rsidRPr="00CD1E57" w:rsidRDefault="003F7F9B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38121BBD" w14:textId="77777777" w:rsidTr="00F15A3C">
        <w:trPr>
          <w:trHeight w:val="397"/>
        </w:trPr>
        <w:tc>
          <w:tcPr>
            <w:tcW w:w="4479" w:type="dxa"/>
          </w:tcPr>
          <w:p w14:paraId="1A05A1D1" w14:textId="2912B4B2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 xml:space="preserve">Kontaktperson: </w:t>
            </w:r>
            <w:r w:rsidRPr="00052731">
              <w:rPr>
                <w:rFonts w:ascii="Arial" w:hAnsi="Arial" w:cs="Arial"/>
              </w:rPr>
              <w:t>Vorname, Name</w:t>
            </w:r>
            <w:r w:rsidRPr="00052731">
              <w:rPr>
                <w:rFonts w:ascii="Arial" w:hAnsi="Arial" w:cs="Arial"/>
                <w:b/>
              </w:rPr>
              <w:t xml:space="preserve"> </w:t>
            </w:r>
          </w:p>
        </w:tc>
        <w:sdt>
          <w:sdtPr>
            <w:rPr>
              <w:rFonts w:ascii="Arial" w:hAnsi="Arial" w:cs="Arial"/>
            </w:rPr>
            <w:id w:val="10732120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651D8206" w14:textId="7E850AF5" w:rsidR="00CD1E57" w:rsidRDefault="003F7F9B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141F00F2" w14:textId="77777777" w:rsidTr="00F15A3C">
        <w:trPr>
          <w:trHeight w:val="397"/>
        </w:trPr>
        <w:tc>
          <w:tcPr>
            <w:tcW w:w="4479" w:type="dxa"/>
          </w:tcPr>
          <w:p w14:paraId="29BEE94B" w14:textId="4DAAE256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>E-Mail</w:t>
            </w:r>
          </w:p>
        </w:tc>
        <w:sdt>
          <w:sdtPr>
            <w:rPr>
              <w:rFonts w:ascii="Arial" w:hAnsi="Arial" w:cs="Arial"/>
            </w:rPr>
            <w:id w:val="736818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1C08AE9A" w14:textId="6C2AE1D1" w:rsidR="00CD1E57" w:rsidRDefault="003F7F9B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7BCB483C" w14:textId="77777777" w:rsidTr="00F15A3C">
        <w:trPr>
          <w:trHeight w:val="397"/>
        </w:trPr>
        <w:tc>
          <w:tcPr>
            <w:tcW w:w="4479" w:type="dxa"/>
          </w:tcPr>
          <w:p w14:paraId="047403D5" w14:textId="02E9ADC4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>Telefon</w:t>
            </w:r>
            <w:r w:rsidR="003F7F9B">
              <w:rPr>
                <w:rFonts w:ascii="Arial" w:hAnsi="Arial" w:cs="Arial"/>
                <w:b/>
              </w:rPr>
              <w:t xml:space="preserve"> direkt</w:t>
            </w:r>
          </w:p>
        </w:tc>
        <w:sdt>
          <w:sdtPr>
            <w:rPr>
              <w:rFonts w:ascii="Arial" w:hAnsi="Arial" w:cs="Arial"/>
            </w:rPr>
            <w:id w:val="5544092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71C3B387" w14:textId="6005F98E" w:rsidR="00CD1E57" w:rsidRDefault="003F7F9B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4CBDD708" w14:textId="77777777" w:rsidTr="00F15A3C">
        <w:trPr>
          <w:trHeight w:val="680"/>
        </w:trPr>
        <w:tc>
          <w:tcPr>
            <w:tcW w:w="4479" w:type="dxa"/>
          </w:tcPr>
          <w:p w14:paraId="4E8D7204" w14:textId="77777777" w:rsidR="00CD1E57" w:rsidRPr="00052731" w:rsidRDefault="00CD1E57" w:rsidP="00CD1E57">
            <w:pPr>
              <w:tabs>
                <w:tab w:val="left" w:pos="397"/>
              </w:tabs>
              <w:rPr>
                <w:rFonts w:ascii="Arial" w:hAnsi="Arial" w:cs="Arial"/>
                <w:b/>
              </w:rPr>
            </w:pPr>
            <w:r w:rsidRPr="00052731">
              <w:rPr>
                <w:rFonts w:ascii="Arial" w:hAnsi="Arial" w:cs="Arial"/>
                <w:b/>
              </w:rPr>
              <w:t xml:space="preserve">Zimmerin/Zimmermann on Tour war </w:t>
            </w:r>
          </w:p>
          <w:p w14:paraId="4C22C4BE" w14:textId="235BF5CC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>bereits früher zu Gast bei uns</w:t>
            </w:r>
          </w:p>
        </w:tc>
        <w:tc>
          <w:tcPr>
            <w:tcW w:w="4479" w:type="dxa"/>
          </w:tcPr>
          <w:p w14:paraId="12732D7E" w14:textId="125045D7" w:rsidR="00CD1E57" w:rsidRDefault="00FB0F98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5764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E57">
              <w:rPr>
                <w:rFonts w:ascii="Arial" w:hAnsi="Arial" w:cs="Arial"/>
              </w:rPr>
              <w:t xml:space="preserve"> ja</w:t>
            </w:r>
          </w:p>
          <w:p w14:paraId="6CE29D6A" w14:textId="632DA527" w:rsidR="00CD1E57" w:rsidRDefault="00FB0F98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96869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F9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D1E57">
              <w:rPr>
                <w:rFonts w:ascii="Arial" w:hAnsi="Arial" w:cs="Arial"/>
              </w:rPr>
              <w:t xml:space="preserve"> nein</w:t>
            </w:r>
          </w:p>
        </w:tc>
      </w:tr>
      <w:tr w:rsidR="00CD1E57" w14:paraId="24779F09" w14:textId="77777777" w:rsidTr="00F15A3C">
        <w:trPr>
          <w:trHeight w:val="680"/>
        </w:trPr>
        <w:tc>
          <w:tcPr>
            <w:tcW w:w="4479" w:type="dxa"/>
          </w:tcPr>
          <w:p w14:paraId="19F14DA2" w14:textId="77777777" w:rsidR="00CD1E57" w:rsidRPr="00052731" w:rsidRDefault="00CD1E57" w:rsidP="00CD1E57">
            <w:pPr>
              <w:tabs>
                <w:tab w:val="left" w:pos="397"/>
              </w:tabs>
              <w:jc w:val="both"/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 xml:space="preserve">Wunschdaten: </w:t>
            </w:r>
            <w:r w:rsidRPr="00052731">
              <w:rPr>
                <w:rFonts w:ascii="Arial" w:hAnsi="Arial" w:cs="Arial"/>
              </w:rPr>
              <w:t xml:space="preserve">Bitte geben Sie </w:t>
            </w:r>
          </w:p>
          <w:p w14:paraId="730B3081" w14:textId="593BEE02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–</w:t>
            </w:r>
            <w:r w:rsidRPr="00052731">
              <w:rPr>
                <w:rFonts w:ascii="Arial" w:hAnsi="Arial" w:cs="Arial"/>
              </w:rPr>
              <w:t>3 mögliche Wochen an.</w:t>
            </w:r>
          </w:p>
        </w:tc>
        <w:sdt>
          <w:sdtPr>
            <w:rPr>
              <w:rFonts w:ascii="Arial" w:hAnsi="Arial" w:cs="Arial"/>
            </w:rPr>
            <w:id w:val="-18941042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79" w:type="dxa"/>
              </w:tcPr>
              <w:p w14:paraId="0F50A932" w14:textId="4B524B4D" w:rsidR="00CD1E57" w:rsidRDefault="003F7F9B" w:rsidP="00CD1E57">
                <w:pPr>
                  <w:tabs>
                    <w:tab w:val="left" w:pos="397"/>
                  </w:tabs>
                  <w:rPr>
                    <w:rFonts w:ascii="Arial" w:hAnsi="Arial" w:cs="Arial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CD1E57" w14:paraId="650AF814" w14:textId="77777777" w:rsidTr="00F15A3C">
        <w:trPr>
          <w:trHeight w:val="1304"/>
        </w:trPr>
        <w:tc>
          <w:tcPr>
            <w:tcW w:w="4479" w:type="dxa"/>
          </w:tcPr>
          <w:p w14:paraId="29EF1A8F" w14:textId="6B26985E" w:rsidR="00CD1E57" w:rsidRP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b/>
              </w:rPr>
              <w:t xml:space="preserve">Tourbus: </w:t>
            </w:r>
            <w:r w:rsidRPr="00052731">
              <w:rPr>
                <w:rFonts w:ascii="Arial" w:hAnsi="Arial" w:cs="Arial"/>
              </w:rPr>
              <w:t>Der Camper der Zimmerin on Tour kann auf unserem Firmengelände parkiert werden. Wasser und Strom stellen wir zur Verfügung.</w:t>
            </w:r>
          </w:p>
        </w:tc>
        <w:tc>
          <w:tcPr>
            <w:tcW w:w="4479" w:type="dxa"/>
          </w:tcPr>
          <w:p w14:paraId="78C4FDC4" w14:textId="1A5CDB44" w:rsidR="003F7F9B" w:rsidRDefault="00FB0F98" w:rsidP="003F7F9B">
            <w:pPr>
              <w:tabs>
                <w:tab w:val="left" w:pos="397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79122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161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F7F9B">
              <w:rPr>
                <w:rFonts w:ascii="Arial" w:hAnsi="Arial" w:cs="Arial"/>
              </w:rPr>
              <w:t xml:space="preserve"> ja</w:t>
            </w:r>
          </w:p>
          <w:p w14:paraId="54DAB2D2" w14:textId="77777777" w:rsidR="00CD1E57" w:rsidRDefault="00CD1E57" w:rsidP="00CD1E57">
            <w:pPr>
              <w:tabs>
                <w:tab w:val="left" w:pos="397"/>
              </w:tabs>
              <w:rPr>
                <w:rFonts w:ascii="Arial" w:hAnsi="Arial" w:cs="Arial"/>
              </w:rPr>
            </w:pPr>
          </w:p>
        </w:tc>
      </w:tr>
    </w:tbl>
    <w:p w14:paraId="0B4C998E" w14:textId="77777777" w:rsidR="00CD1E57" w:rsidRDefault="00CD1E57" w:rsidP="00B46A85">
      <w:pPr>
        <w:tabs>
          <w:tab w:val="left" w:pos="397"/>
        </w:tabs>
        <w:rPr>
          <w:rFonts w:ascii="Arial" w:hAnsi="Arial" w:cs="Arial"/>
        </w:rPr>
      </w:pPr>
    </w:p>
    <w:p w14:paraId="59AE8B4C" w14:textId="77777777" w:rsidR="00CD1E57" w:rsidRPr="00471F57" w:rsidRDefault="00CD1E57" w:rsidP="00B46A85">
      <w:pPr>
        <w:tabs>
          <w:tab w:val="left" w:pos="397"/>
        </w:tabs>
        <w:rPr>
          <w:rFonts w:ascii="Arial" w:hAnsi="Arial" w:cs="Arial"/>
        </w:rPr>
      </w:pPr>
    </w:p>
    <w:p w14:paraId="19A39B15" w14:textId="77777777" w:rsidR="0074190A" w:rsidRPr="00471F57" w:rsidRDefault="0074190A" w:rsidP="00B46A85">
      <w:pPr>
        <w:tabs>
          <w:tab w:val="left" w:pos="397"/>
        </w:tabs>
        <w:rPr>
          <w:rFonts w:ascii="Arial" w:hAnsi="Arial" w:cs="Arial"/>
        </w:rPr>
      </w:pPr>
    </w:p>
    <w:p w14:paraId="59C59307" w14:textId="77777777" w:rsidR="00B61221" w:rsidRPr="00052731" w:rsidRDefault="00B61221" w:rsidP="00B46A85">
      <w:pPr>
        <w:tabs>
          <w:tab w:val="left" w:pos="397"/>
        </w:tabs>
        <w:rPr>
          <w:rFonts w:ascii="Arial" w:hAnsi="Arial" w:cs="Arial"/>
        </w:rPr>
      </w:pPr>
    </w:p>
    <w:p w14:paraId="22CB162F" w14:textId="548702CE" w:rsidR="0094504C" w:rsidRPr="00052731" w:rsidRDefault="00B40C1F" w:rsidP="00B46A85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br w:type="column"/>
      </w:r>
      <w:r w:rsidR="004D1B28" w:rsidRPr="00052731">
        <w:rPr>
          <w:rFonts w:ascii="Arial" w:hAnsi="Arial" w:cs="Arial"/>
          <w:b/>
        </w:rPr>
        <w:lastRenderedPageBreak/>
        <w:t>Schulbesuche</w:t>
      </w:r>
    </w:p>
    <w:tbl>
      <w:tblPr>
        <w:tblStyle w:val="HBCHTabelle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52731" w:rsidRPr="00417BB8" w14:paraId="3DC8EEB7" w14:textId="77777777" w:rsidTr="00E9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tcBorders>
              <w:top w:val="nil"/>
            </w:tcBorders>
          </w:tcPr>
          <w:p w14:paraId="11C311F8" w14:textId="2F3C9194" w:rsidR="004D1B28" w:rsidRDefault="004D1B28" w:rsidP="004D1B28">
            <w:pPr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color w:val="auto"/>
              </w:rPr>
              <w:t xml:space="preserve">Für die Schulbesuche in unserer Region werden wir </w:t>
            </w:r>
            <w:r w:rsidR="006C7233">
              <w:rPr>
                <w:rFonts w:ascii="Arial" w:hAnsi="Arial" w:cs="Arial"/>
                <w:color w:val="auto"/>
              </w:rPr>
              <w:t>mit</w:t>
            </w:r>
            <w:r w:rsidRPr="00052731">
              <w:rPr>
                <w:rFonts w:ascii="Arial" w:hAnsi="Arial" w:cs="Arial"/>
                <w:color w:val="auto"/>
              </w:rPr>
              <w:t xml:space="preserve"> folgenden Schulen </w:t>
            </w:r>
            <w:r w:rsidR="006C7233">
              <w:rPr>
                <w:rFonts w:ascii="Arial" w:hAnsi="Arial" w:cs="Arial"/>
                <w:color w:val="auto"/>
              </w:rPr>
              <w:t xml:space="preserve">Kontakt </w:t>
            </w:r>
            <w:r w:rsidRPr="00052731">
              <w:rPr>
                <w:rFonts w:ascii="Arial" w:hAnsi="Arial" w:cs="Arial"/>
                <w:color w:val="auto"/>
              </w:rPr>
              <w:t>aufnehmen:</w:t>
            </w:r>
          </w:p>
          <w:p w14:paraId="7EE619FD" w14:textId="0B3517D3" w:rsidR="00417BB8" w:rsidRPr="00052731" w:rsidRDefault="00417BB8" w:rsidP="004D1B28">
            <w:pPr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ascii="Arial" w:hAnsi="Arial" w:cs="Arial"/>
              </w:rPr>
              <w:id w:val="-1666621748"/>
              <w:placeholder>
                <w:docPart w:val="DefaultPlaceholder_-1854013440"/>
              </w:placeholder>
              <w:showingPlcHdr/>
            </w:sdtPr>
            <w:sdtEndPr/>
            <w:sdtContent>
              <w:p w14:paraId="12DE84AF" w14:textId="08B5F8BB" w:rsidR="004D1B28" w:rsidRPr="00574119" w:rsidRDefault="00052731" w:rsidP="004D1B28">
                <w:pPr>
                  <w:rPr>
                    <w:rFonts w:ascii="Arial" w:hAnsi="Arial" w:cs="Arial"/>
                    <w:color w:val="auto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4CCE531" w14:textId="77777777" w:rsidR="00471F57" w:rsidRPr="00574119" w:rsidRDefault="00471F57" w:rsidP="004D1B28">
            <w:pPr>
              <w:rPr>
                <w:rFonts w:ascii="Arial" w:hAnsi="Arial" w:cs="Arial"/>
                <w:color w:val="auto"/>
              </w:rPr>
            </w:pPr>
          </w:p>
          <w:p w14:paraId="17183AFA" w14:textId="0A4918C2" w:rsidR="00B40C1F" w:rsidRPr="00574119" w:rsidRDefault="00B40C1F" w:rsidP="004D1B2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111CB6A5" w14:textId="77777777" w:rsidR="00B40C1F" w:rsidRPr="00574119" w:rsidRDefault="00B40C1F" w:rsidP="00B46A85">
      <w:pPr>
        <w:tabs>
          <w:tab w:val="left" w:pos="397"/>
        </w:tabs>
        <w:rPr>
          <w:rFonts w:ascii="Arial" w:hAnsi="Arial" w:cs="Arial"/>
        </w:rPr>
      </w:pPr>
    </w:p>
    <w:p w14:paraId="1E7873D4" w14:textId="524A5652" w:rsidR="004D1B28" w:rsidRPr="00052731" w:rsidRDefault="004D1B28" w:rsidP="004D1B28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t>Betriebsbesichtigungen</w:t>
      </w:r>
    </w:p>
    <w:tbl>
      <w:tblPr>
        <w:tblStyle w:val="HBCHTabelle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52731" w:rsidRPr="00052731" w14:paraId="181DF075" w14:textId="77777777" w:rsidTr="00E9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tcBorders>
              <w:top w:val="nil"/>
            </w:tcBorders>
          </w:tcPr>
          <w:p w14:paraId="32082340" w14:textId="6E2BDDB7" w:rsidR="004D1B28" w:rsidRDefault="004D1B28" w:rsidP="00937CA8">
            <w:pPr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color w:val="auto"/>
              </w:rPr>
              <w:t>Damit Jugendliche den Beruf der Zimmerleute live erleben können, organisieren wir eine/mehrere Betriebsbesichtigung</w:t>
            </w:r>
            <w:r w:rsidR="006C7233">
              <w:rPr>
                <w:rFonts w:ascii="Arial" w:hAnsi="Arial" w:cs="Arial"/>
                <w:color w:val="auto"/>
              </w:rPr>
              <w:t>(</w:t>
            </w:r>
            <w:r w:rsidRPr="00052731">
              <w:rPr>
                <w:rFonts w:ascii="Arial" w:hAnsi="Arial" w:cs="Arial"/>
                <w:color w:val="auto"/>
              </w:rPr>
              <w:t>en</w:t>
            </w:r>
            <w:r w:rsidR="006C7233">
              <w:rPr>
                <w:rFonts w:ascii="Arial" w:hAnsi="Arial" w:cs="Arial"/>
                <w:color w:val="auto"/>
              </w:rPr>
              <w:t>)</w:t>
            </w:r>
            <w:r w:rsidRPr="00052731">
              <w:rPr>
                <w:rFonts w:ascii="Arial" w:hAnsi="Arial" w:cs="Arial"/>
                <w:color w:val="auto"/>
              </w:rPr>
              <w:t>. Für die Durchführung haben wir folgende Ideen:</w:t>
            </w:r>
          </w:p>
          <w:p w14:paraId="33120863" w14:textId="02A0DB65" w:rsidR="00417BB8" w:rsidRPr="00052731" w:rsidRDefault="00417BB8" w:rsidP="00937CA8">
            <w:pPr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ascii="Arial" w:hAnsi="Arial" w:cs="Arial"/>
              </w:rPr>
              <w:id w:val="-1510677602"/>
              <w:placeholder>
                <w:docPart w:val="DefaultPlaceholder_-1854013440"/>
              </w:placeholder>
              <w:showingPlcHdr/>
            </w:sdtPr>
            <w:sdtEndPr/>
            <w:sdtContent>
              <w:p w14:paraId="3F677EB5" w14:textId="47589FC7" w:rsidR="004D1B28" w:rsidRPr="00052731" w:rsidRDefault="00052731" w:rsidP="00937CA8">
                <w:pPr>
                  <w:rPr>
                    <w:rFonts w:ascii="Arial" w:hAnsi="Arial" w:cs="Arial"/>
                    <w:color w:val="auto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6D4EA1B" w14:textId="77777777" w:rsidR="004D1B28" w:rsidRPr="00052731" w:rsidRDefault="004D1B28" w:rsidP="00937CA8">
            <w:pPr>
              <w:rPr>
                <w:rFonts w:ascii="Arial" w:hAnsi="Arial" w:cs="Arial"/>
                <w:color w:val="auto"/>
              </w:rPr>
            </w:pPr>
          </w:p>
          <w:p w14:paraId="538B5BA0" w14:textId="77777777" w:rsidR="00B40C1F" w:rsidRPr="00052731" w:rsidRDefault="00B40C1F" w:rsidP="00937CA8">
            <w:pPr>
              <w:rPr>
                <w:rFonts w:ascii="Arial" w:hAnsi="Arial" w:cs="Arial"/>
                <w:color w:val="auto"/>
              </w:rPr>
            </w:pPr>
          </w:p>
          <w:p w14:paraId="0074B3AF" w14:textId="77777777" w:rsidR="00B40C1F" w:rsidRPr="00052731" w:rsidRDefault="00B40C1F" w:rsidP="00937CA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59F65729" w14:textId="77777777" w:rsidR="00B40C1F" w:rsidRPr="00052731" w:rsidRDefault="00B40C1F" w:rsidP="004D1B28">
      <w:pPr>
        <w:tabs>
          <w:tab w:val="left" w:pos="397"/>
        </w:tabs>
        <w:rPr>
          <w:rFonts w:ascii="Arial" w:hAnsi="Arial" w:cs="Arial"/>
        </w:rPr>
      </w:pPr>
    </w:p>
    <w:p w14:paraId="779E8C83" w14:textId="0F44B592" w:rsidR="004D1B28" w:rsidRPr="00052731" w:rsidRDefault="004D1B28" w:rsidP="004D1B28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t>Presse</w:t>
      </w:r>
    </w:p>
    <w:tbl>
      <w:tblPr>
        <w:tblStyle w:val="HBCHTabelle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52731" w:rsidRPr="00052731" w14:paraId="71A9490D" w14:textId="77777777" w:rsidTr="00E9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tcBorders>
              <w:top w:val="nil"/>
            </w:tcBorders>
          </w:tcPr>
          <w:p w14:paraId="5FA1276D" w14:textId="77777777" w:rsidR="004D1B28" w:rsidRDefault="004D1B28" w:rsidP="00937CA8">
            <w:pPr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color w:val="auto"/>
              </w:rPr>
              <w:t>Wir informieren die regionale Presse über den Besuch der „Zimmerin on Tour“ in unserem Betrieb und wenden uns dazu zunächst an folgende Medien:</w:t>
            </w:r>
          </w:p>
          <w:p w14:paraId="3A105CD7" w14:textId="707B7BD5" w:rsidR="00417BB8" w:rsidRPr="00052731" w:rsidRDefault="00417BB8" w:rsidP="00937CA8">
            <w:pPr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ascii="Arial" w:hAnsi="Arial" w:cs="Arial"/>
              </w:rPr>
              <w:id w:val="-1647961993"/>
              <w:placeholder>
                <w:docPart w:val="DefaultPlaceholder_-1854013440"/>
              </w:placeholder>
              <w:showingPlcHdr/>
            </w:sdtPr>
            <w:sdtEndPr/>
            <w:sdtContent>
              <w:p w14:paraId="36B3154F" w14:textId="6F9AB5C5" w:rsidR="004D1B28" w:rsidRPr="00052731" w:rsidRDefault="00052731" w:rsidP="00937CA8">
                <w:pPr>
                  <w:rPr>
                    <w:rFonts w:ascii="Arial" w:hAnsi="Arial" w:cs="Arial"/>
                    <w:color w:val="auto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11311A8" w14:textId="77777777" w:rsidR="004D1B28" w:rsidRPr="00052731" w:rsidRDefault="004D1B28" w:rsidP="004D1B28">
            <w:pPr>
              <w:rPr>
                <w:rFonts w:ascii="Arial" w:hAnsi="Arial" w:cs="Arial"/>
                <w:color w:val="auto"/>
              </w:rPr>
            </w:pPr>
          </w:p>
          <w:p w14:paraId="0905B110" w14:textId="77777777" w:rsidR="00B40C1F" w:rsidRPr="00052731" w:rsidRDefault="00B40C1F" w:rsidP="004D1B28">
            <w:pPr>
              <w:rPr>
                <w:rFonts w:ascii="Arial" w:hAnsi="Arial" w:cs="Arial"/>
                <w:color w:val="auto"/>
              </w:rPr>
            </w:pPr>
          </w:p>
          <w:p w14:paraId="0F4553B7" w14:textId="77777777" w:rsidR="00B40C1F" w:rsidRPr="00052731" w:rsidRDefault="00B40C1F" w:rsidP="004D1B2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7445048" w14:textId="77777777" w:rsidR="0074190A" w:rsidRPr="00052731" w:rsidRDefault="0074190A" w:rsidP="00B46A85">
      <w:pPr>
        <w:tabs>
          <w:tab w:val="left" w:pos="397"/>
        </w:tabs>
        <w:rPr>
          <w:rFonts w:ascii="Arial" w:hAnsi="Arial" w:cs="Arial"/>
        </w:rPr>
      </w:pPr>
    </w:p>
    <w:p w14:paraId="69D8C117" w14:textId="5FF9A5D2" w:rsidR="004D1B28" w:rsidRPr="00052731" w:rsidRDefault="004D1B28" w:rsidP="004D1B28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t>Medienwirksame Aktion</w:t>
      </w:r>
    </w:p>
    <w:tbl>
      <w:tblPr>
        <w:tblStyle w:val="HBCHTabelle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52731" w:rsidRPr="00052731" w14:paraId="00F9711F" w14:textId="77777777" w:rsidTr="00E9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tcBorders>
              <w:top w:val="nil"/>
            </w:tcBorders>
          </w:tcPr>
          <w:p w14:paraId="4BF2741F" w14:textId="3D4CABB7" w:rsidR="004D1B28" w:rsidRDefault="00B61221" w:rsidP="00937CA8">
            <w:pPr>
              <w:rPr>
                <w:rFonts w:ascii="Arial" w:hAnsi="Arial" w:cs="Arial"/>
              </w:rPr>
            </w:pPr>
            <w:r w:rsidRPr="00052731">
              <w:rPr>
                <w:rFonts w:ascii="Arial" w:hAnsi="Arial" w:cs="Arial"/>
                <w:color w:val="auto"/>
              </w:rPr>
              <w:t>Wir haben 1</w:t>
            </w:r>
            <w:r w:rsidR="00052731">
              <w:rPr>
                <w:rFonts w:ascii="Arial" w:hAnsi="Arial" w:cs="Arial"/>
                <w:color w:val="auto"/>
              </w:rPr>
              <w:t>-</w:t>
            </w:r>
            <w:r w:rsidRPr="00052731">
              <w:rPr>
                <w:rFonts w:ascii="Arial" w:hAnsi="Arial" w:cs="Arial"/>
                <w:color w:val="auto"/>
              </w:rPr>
              <w:t xml:space="preserve">2 </w:t>
            </w:r>
            <w:proofErr w:type="gramStart"/>
            <w:r w:rsidRPr="00052731">
              <w:rPr>
                <w:rFonts w:ascii="Arial" w:hAnsi="Arial" w:cs="Arial"/>
                <w:color w:val="auto"/>
              </w:rPr>
              <w:t>tolle</w:t>
            </w:r>
            <w:proofErr w:type="gramEnd"/>
            <w:r w:rsidRPr="00052731">
              <w:rPr>
                <w:rFonts w:ascii="Arial" w:hAnsi="Arial" w:cs="Arial"/>
                <w:color w:val="auto"/>
              </w:rPr>
              <w:t xml:space="preserve"> Ideen für eine aufmerksamkeitsstarke Aktion, die für Medieninteresse sorgt. </w:t>
            </w:r>
            <w:r w:rsidR="00381332" w:rsidRPr="00381332">
              <w:rPr>
                <w:rFonts w:ascii="Arial" w:hAnsi="Arial" w:cs="Arial"/>
                <w:color w:val="auto"/>
              </w:rPr>
              <w:t>Konkret ist Folgendes vorgesehen:</w:t>
            </w:r>
          </w:p>
          <w:p w14:paraId="7645934D" w14:textId="6D138F9C" w:rsidR="00417BB8" w:rsidRPr="00052731" w:rsidRDefault="00417BB8" w:rsidP="00937CA8">
            <w:pPr>
              <w:rPr>
                <w:rFonts w:ascii="Arial" w:hAnsi="Arial" w:cs="Arial"/>
                <w:color w:val="auto"/>
              </w:rPr>
            </w:pPr>
          </w:p>
          <w:sdt>
            <w:sdtPr>
              <w:rPr>
                <w:rFonts w:ascii="Arial" w:hAnsi="Arial" w:cs="Arial"/>
              </w:rPr>
              <w:id w:val="-381177468"/>
              <w:placeholder>
                <w:docPart w:val="DefaultPlaceholder_-1854013440"/>
              </w:placeholder>
              <w:showingPlcHdr/>
            </w:sdtPr>
            <w:sdtEndPr/>
            <w:sdtContent>
              <w:p w14:paraId="610DEAF7" w14:textId="358EEE3C" w:rsidR="00471F57" w:rsidRPr="00052731" w:rsidRDefault="00052731" w:rsidP="00937CA8">
                <w:pPr>
                  <w:rPr>
                    <w:rFonts w:ascii="Arial" w:hAnsi="Arial" w:cs="Arial"/>
                    <w:color w:val="auto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48F4A2A" w14:textId="77777777" w:rsidR="00B40C1F" w:rsidRPr="00052731" w:rsidRDefault="00B40C1F" w:rsidP="00937CA8">
            <w:pPr>
              <w:rPr>
                <w:rFonts w:ascii="Arial" w:hAnsi="Arial" w:cs="Arial"/>
                <w:color w:val="auto"/>
              </w:rPr>
            </w:pPr>
          </w:p>
          <w:p w14:paraId="6BD5B7CF" w14:textId="77777777" w:rsidR="00471F57" w:rsidRPr="00052731" w:rsidRDefault="00471F57" w:rsidP="00937CA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3A8A6CDC" w14:textId="391C75D4" w:rsidR="00B40C1F" w:rsidRPr="00052731" w:rsidRDefault="00471F57" w:rsidP="00B40C1F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br w:type="column"/>
      </w:r>
      <w:r w:rsidR="00B40C1F" w:rsidRPr="00052731">
        <w:rPr>
          <w:rFonts w:ascii="Arial" w:hAnsi="Arial" w:cs="Arial"/>
          <w:b/>
        </w:rPr>
        <w:lastRenderedPageBreak/>
        <w:t>Gibt es noch etwas, das Sie uns mitteilen möchten?</w:t>
      </w:r>
    </w:p>
    <w:tbl>
      <w:tblPr>
        <w:tblStyle w:val="HBCHTabelle"/>
        <w:tblW w:w="0" w:type="auto"/>
        <w:tblInd w:w="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928"/>
      </w:tblGrid>
      <w:tr w:rsidR="00052731" w:rsidRPr="00417BB8" w14:paraId="40380D09" w14:textId="77777777" w:rsidTr="00E929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8" w:type="dxa"/>
            <w:tcBorders>
              <w:top w:val="nil"/>
            </w:tcBorders>
          </w:tcPr>
          <w:sdt>
            <w:sdtPr>
              <w:rPr>
                <w:rFonts w:ascii="Arial" w:hAnsi="Arial" w:cs="Arial"/>
              </w:rPr>
              <w:id w:val="1909574308"/>
              <w:placeholder>
                <w:docPart w:val="DefaultPlaceholder_-1854013440"/>
              </w:placeholder>
              <w:showingPlcHdr/>
            </w:sdtPr>
            <w:sdtEndPr/>
            <w:sdtContent>
              <w:p w14:paraId="5A901B65" w14:textId="2CEF2E57" w:rsidR="00B40C1F" w:rsidRPr="00574119" w:rsidRDefault="00417BB8" w:rsidP="00937CA8">
                <w:pPr>
                  <w:rPr>
                    <w:rFonts w:ascii="Arial" w:hAnsi="Arial" w:cs="Arial"/>
                    <w:color w:val="auto"/>
                  </w:rPr>
                </w:pPr>
                <w:r w:rsidRPr="001E0B3D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BD484A1" w14:textId="6B6F0BDD" w:rsidR="00B40C1F" w:rsidRPr="00574119" w:rsidRDefault="00B40C1F" w:rsidP="00937CA8">
            <w:pPr>
              <w:rPr>
                <w:rFonts w:ascii="Arial" w:hAnsi="Arial" w:cs="Arial"/>
              </w:rPr>
            </w:pPr>
          </w:p>
          <w:p w14:paraId="70223891" w14:textId="77777777" w:rsidR="00417BB8" w:rsidRPr="00574119" w:rsidRDefault="00417BB8" w:rsidP="00937CA8">
            <w:pPr>
              <w:rPr>
                <w:rFonts w:ascii="Arial" w:hAnsi="Arial" w:cs="Arial"/>
              </w:rPr>
            </w:pPr>
          </w:p>
          <w:p w14:paraId="33AF7E25" w14:textId="77777777" w:rsidR="00417BB8" w:rsidRPr="00574119" w:rsidRDefault="00417BB8" w:rsidP="00937CA8">
            <w:pPr>
              <w:rPr>
                <w:rFonts w:ascii="Arial" w:hAnsi="Arial" w:cs="Arial"/>
              </w:rPr>
            </w:pPr>
          </w:p>
          <w:p w14:paraId="520A4109" w14:textId="1A3B1C35" w:rsidR="00417BB8" w:rsidRPr="00574119" w:rsidRDefault="00417BB8" w:rsidP="00937CA8">
            <w:pPr>
              <w:rPr>
                <w:rFonts w:ascii="Arial" w:hAnsi="Arial" w:cs="Arial"/>
                <w:color w:val="auto"/>
              </w:rPr>
            </w:pPr>
          </w:p>
          <w:p w14:paraId="6577CE73" w14:textId="77777777" w:rsidR="00B40C1F" w:rsidRPr="00574119" w:rsidRDefault="00B40C1F" w:rsidP="00937CA8">
            <w:pPr>
              <w:rPr>
                <w:rFonts w:ascii="Arial" w:hAnsi="Arial" w:cs="Arial"/>
                <w:color w:val="auto"/>
              </w:rPr>
            </w:pPr>
          </w:p>
        </w:tc>
      </w:tr>
    </w:tbl>
    <w:p w14:paraId="4A4A260E" w14:textId="77777777" w:rsidR="00471F57" w:rsidRPr="00574119" w:rsidRDefault="00471F57" w:rsidP="00B46A85">
      <w:pPr>
        <w:tabs>
          <w:tab w:val="left" w:pos="397"/>
        </w:tabs>
        <w:rPr>
          <w:rFonts w:ascii="Arial" w:hAnsi="Arial" w:cs="Arial"/>
          <w:b/>
        </w:rPr>
      </w:pPr>
    </w:p>
    <w:p w14:paraId="5B81E2FB" w14:textId="77777777" w:rsidR="00471F57" w:rsidRPr="00574119" w:rsidRDefault="00471F57" w:rsidP="00B46A85">
      <w:pPr>
        <w:tabs>
          <w:tab w:val="left" w:pos="397"/>
        </w:tabs>
        <w:rPr>
          <w:rFonts w:ascii="Arial" w:hAnsi="Arial" w:cs="Arial"/>
          <w:b/>
        </w:rPr>
      </w:pPr>
    </w:p>
    <w:p w14:paraId="568AD1B6" w14:textId="77777777" w:rsidR="00471F57" w:rsidRPr="00574119" w:rsidRDefault="00471F57" w:rsidP="00B46A85">
      <w:pPr>
        <w:tabs>
          <w:tab w:val="left" w:pos="397"/>
        </w:tabs>
        <w:rPr>
          <w:rFonts w:ascii="Arial" w:hAnsi="Arial" w:cs="Arial"/>
          <w:b/>
        </w:rPr>
      </w:pPr>
    </w:p>
    <w:p w14:paraId="1108BC5B" w14:textId="77777777" w:rsidR="00E929F9" w:rsidRPr="00574119" w:rsidRDefault="00E929F9" w:rsidP="00B46A85">
      <w:pPr>
        <w:tabs>
          <w:tab w:val="left" w:pos="397"/>
        </w:tabs>
        <w:rPr>
          <w:rFonts w:ascii="Arial" w:hAnsi="Arial" w:cs="Arial"/>
          <w:b/>
        </w:rPr>
      </w:pPr>
    </w:p>
    <w:p w14:paraId="54DFF2E4" w14:textId="13E105B5" w:rsidR="001A2AB2" w:rsidRPr="00052731" w:rsidRDefault="008A18C0" w:rsidP="00B46A85">
      <w:pPr>
        <w:tabs>
          <w:tab w:val="left" w:pos="397"/>
        </w:tabs>
        <w:rPr>
          <w:rFonts w:ascii="Arial" w:hAnsi="Arial" w:cs="Arial"/>
          <w:b/>
        </w:rPr>
      </w:pPr>
      <w:r w:rsidRPr="00052731">
        <w:rPr>
          <w:rFonts w:ascii="Arial" w:hAnsi="Arial" w:cs="Arial"/>
          <w:b/>
        </w:rPr>
        <w:t xml:space="preserve">Bei Fragen stehen wir </w:t>
      </w:r>
      <w:r w:rsidR="00584751" w:rsidRPr="00052731">
        <w:rPr>
          <w:rFonts w:ascii="Arial" w:hAnsi="Arial" w:cs="Arial"/>
          <w:b/>
        </w:rPr>
        <w:t xml:space="preserve">Ihnen </w:t>
      </w:r>
      <w:r w:rsidRPr="00052731">
        <w:rPr>
          <w:rFonts w:ascii="Arial" w:hAnsi="Arial" w:cs="Arial"/>
          <w:b/>
        </w:rPr>
        <w:t>gerne zur Verfügung</w:t>
      </w:r>
    </w:p>
    <w:p w14:paraId="6EF87D68" w14:textId="77777777" w:rsidR="00AE7568" w:rsidRPr="00052731" w:rsidRDefault="00AE7568" w:rsidP="00B46A85">
      <w:pPr>
        <w:pStyle w:val="Listenabsatz"/>
        <w:numPr>
          <w:ilvl w:val="0"/>
          <w:numId w:val="38"/>
        </w:numPr>
        <w:tabs>
          <w:tab w:val="left" w:pos="397"/>
        </w:tabs>
        <w:ind w:right="-114"/>
        <w:rPr>
          <w:rFonts w:ascii="Arial" w:hAnsi="Arial" w:cs="Arial"/>
        </w:rPr>
      </w:pPr>
      <w:r w:rsidRPr="00052731">
        <w:rPr>
          <w:rFonts w:ascii="Arial" w:hAnsi="Arial" w:cs="Arial"/>
        </w:rPr>
        <w:t>Caroline Geiger, Projektleiterin Marketing &amp; Kommunikation</w:t>
      </w:r>
    </w:p>
    <w:p w14:paraId="4DF003F2" w14:textId="77777777" w:rsidR="00AE7568" w:rsidRPr="00052731" w:rsidRDefault="00AE7568" w:rsidP="00B46A85">
      <w:pPr>
        <w:pStyle w:val="Listenabsatz"/>
        <w:tabs>
          <w:tab w:val="left" w:pos="397"/>
        </w:tabs>
        <w:ind w:right="-114"/>
        <w:rPr>
          <w:rFonts w:ascii="Arial" w:hAnsi="Arial" w:cs="Arial"/>
        </w:rPr>
      </w:pPr>
      <w:r w:rsidRPr="00052731">
        <w:rPr>
          <w:rFonts w:ascii="Arial" w:hAnsi="Arial" w:cs="Arial"/>
        </w:rPr>
        <w:t xml:space="preserve">044 511 02 42, </w:t>
      </w:r>
      <w:hyperlink r:id="rId10" w:history="1">
        <w:r w:rsidRPr="00052731">
          <w:rPr>
            <w:rStyle w:val="Hyperlink"/>
            <w:rFonts w:ascii="Arial" w:hAnsi="Arial" w:cs="Arial"/>
          </w:rPr>
          <w:t>c.geiger@holzbau-schweiz.ch</w:t>
        </w:r>
      </w:hyperlink>
    </w:p>
    <w:p w14:paraId="1603DF30" w14:textId="52F11F68" w:rsidR="008A5100" w:rsidRPr="00052731" w:rsidRDefault="00584751" w:rsidP="00B46A85">
      <w:pPr>
        <w:pStyle w:val="Listenabsatz"/>
        <w:numPr>
          <w:ilvl w:val="0"/>
          <w:numId w:val="38"/>
        </w:numPr>
        <w:tabs>
          <w:tab w:val="left" w:pos="397"/>
        </w:tabs>
        <w:ind w:right="-114"/>
        <w:rPr>
          <w:rFonts w:ascii="Arial" w:hAnsi="Arial" w:cs="Arial"/>
        </w:rPr>
      </w:pPr>
      <w:r w:rsidRPr="00052731">
        <w:rPr>
          <w:rFonts w:ascii="Arial" w:hAnsi="Arial" w:cs="Arial"/>
        </w:rPr>
        <w:t xml:space="preserve">Martin Meier, Bereichsleiter Marketing &amp; Kommunikation </w:t>
      </w:r>
      <w:r w:rsidRPr="00052731">
        <w:rPr>
          <w:rFonts w:ascii="Arial" w:hAnsi="Arial" w:cs="Arial"/>
        </w:rPr>
        <w:br/>
        <w:t xml:space="preserve">044 511 02 40, </w:t>
      </w:r>
      <w:hyperlink r:id="rId11" w:history="1">
        <w:r w:rsidRPr="00052731">
          <w:rPr>
            <w:rStyle w:val="Hyperlink"/>
            <w:rFonts w:ascii="Arial" w:hAnsi="Arial" w:cs="Arial"/>
          </w:rPr>
          <w:t>m.meier@holzbau-schweiz.ch</w:t>
        </w:r>
      </w:hyperlink>
    </w:p>
    <w:p w14:paraId="23DB4825" w14:textId="2EA84A91" w:rsidR="008A5100" w:rsidRPr="00052731" w:rsidRDefault="008A5100" w:rsidP="00B46A85">
      <w:pPr>
        <w:tabs>
          <w:tab w:val="left" w:pos="397"/>
        </w:tabs>
        <w:rPr>
          <w:rFonts w:ascii="Arial" w:hAnsi="Arial" w:cs="Arial"/>
        </w:rPr>
      </w:pPr>
    </w:p>
    <w:p w14:paraId="2C9DADDE" w14:textId="77777777" w:rsidR="005A3435" w:rsidRPr="00052731" w:rsidRDefault="005A3435" w:rsidP="00B46A85">
      <w:pPr>
        <w:tabs>
          <w:tab w:val="left" w:pos="397"/>
        </w:tabs>
        <w:rPr>
          <w:rFonts w:ascii="Arial" w:hAnsi="Arial" w:cs="Arial"/>
        </w:rPr>
      </w:pPr>
    </w:p>
    <w:p w14:paraId="147FB971" w14:textId="02F9E5FE" w:rsidR="00B40C1F" w:rsidRPr="00052731" w:rsidRDefault="00584751" w:rsidP="00B46A85">
      <w:pPr>
        <w:tabs>
          <w:tab w:val="left" w:pos="397"/>
        </w:tabs>
        <w:rPr>
          <w:rFonts w:ascii="Arial" w:hAnsi="Arial" w:cs="Arial"/>
        </w:rPr>
      </w:pPr>
      <w:r w:rsidRPr="00052731">
        <w:rPr>
          <w:rFonts w:ascii="Arial" w:hAnsi="Arial" w:cs="Arial"/>
          <w:b/>
        </w:rPr>
        <w:t>Kampagnen-Partner</w:t>
      </w:r>
      <w:r w:rsidRPr="00052731">
        <w:rPr>
          <w:rFonts w:ascii="Arial" w:hAnsi="Arial" w:cs="Arial"/>
          <w:b/>
        </w:rPr>
        <w:br/>
      </w:r>
      <w:r w:rsidRPr="00052731">
        <w:rPr>
          <w:rFonts w:ascii="Arial" w:hAnsi="Arial" w:cs="Arial"/>
        </w:rPr>
        <w:t xml:space="preserve">Für die Kampagne Zimmerin on Tour engagieren sich namhafte Partner. Wir danken für das Vertrauen und die Unterstützung. </w:t>
      </w:r>
    </w:p>
    <w:p w14:paraId="375EBE11" w14:textId="14426338" w:rsidR="00B40C1F" w:rsidRPr="00052731" w:rsidRDefault="009028A9" w:rsidP="00B46A85">
      <w:pPr>
        <w:tabs>
          <w:tab w:val="left" w:pos="397"/>
        </w:tabs>
        <w:rPr>
          <w:rFonts w:ascii="Arial" w:hAnsi="Arial" w:cs="Arial"/>
          <w:noProof/>
          <w:sz w:val="20"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59264" behindDoc="0" locked="0" layoutInCell="1" allowOverlap="1" wp14:anchorId="51E518C9" wp14:editId="766184F3">
            <wp:simplePos x="0" y="0"/>
            <wp:positionH relativeFrom="column">
              <wp:posOffset>2161</wp:posOffset>
            </wp:positionH>
            <wp:positionV relativeFrom="paragraph">
              <wp:posOffset>178633</wp:posOffset>
            </wp:positionV>
            <wp:extent cx="5682615" cy="943610"/>
            <wp:effectExtent l="0" t="0" r="0" b="8890"/>
            <wp:wrapNone/>
            <wp:docPr id="287402582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402582" name="Grafik 1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2615" cy="943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DB74BC3" w14:textId="43CF97AC" w:rsidR="00751273" w:rsidRPr="00471F57" w:rsidRDefault="0014506A" w:rsidP="00B46A85">
      <w:pPr>
        <w:tabs>
          <w:tab w:val="left" w:pos="397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9775" behindDoc="0" locked="0" layoutInCell="1" allowOverlap="1" wp14:anchorId="46DF22DD" wp14:editId="75A281FC">
            <wp:simplePos x="0" y="0"/>
            <wp:positionH relativeFrom="column">
              <wp:posOffset>1261968</wp:posOffset>
            </wp:positionH>
            <wp:positionV relativeFrom="paragraph">
              <wp:posOffset>161925</wp:posOffset>
            </wp:positionV>
            <wp:extent cx="1561543" cy="576000"/>
            <wp:effectExtent l="0" t="0" r="635" b="0"/>
            <wp:wrapNone/>
            <wp:docPr id="145006261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1543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028A9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58BE5C6F" wp14:editId="0DFA690B">
            <wp:simplePos x="0" y="0"/>
            <wp:positionH relativeFrom="column">
              <wp:posOffset>3165490</wp:posOffset>
            </wp:positionH>
            <wp:positionV relativeFrom="paragraph">
              <wp:posOffset>342703</wp:posOffset>
            </wp:positionV>
            <wp:extent cx="1091565" cy="161925"/>
            <wp:effectExtent l="0" t="0" r="0" b="9525"/>
            <wp:wrapNone/>
            <wp:docPr id="559594169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9594169" name="Grafik 5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156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5EF5" w:rsidRPr="00471F57">
        <w:rPr>
          <w:rFonts w:ascii="Arial" w:hAnsi="Arial" w:cs="Arial"/>
        </w:rPr>
        <w:br/>
        <w:t xml:space="preserve">                   </w:t>
      </w:r>
    </w:p>
    <w:sectPr w:rsidR="00751273" w:rsidRPr="00471F57" w:rsidSect="00471F57">
      <w:headerReference w:type="default" r:id="rId15"/>
      <w:footerReference w:type="default" r:id="rId16"/>
      <w:footerReference w:type="first" r:id="rId17"/>
      <w:pgSz w:w="11906" w:h="16838" w:code="9"/>
      <w:pgMar w:top="1701" w:right="1474" w:bottom="851" w:left="1474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EB40E4" w14:textId="77777777" w:rsidR="00340CDA" w:rsidRDefault="00340CDA" w:rsidP="00C36F5B">
      <w:r>
        <w:separator/>
      </w:r>
    </w:p>
  </w:endnote>
  <w:endnote w:type="continuationSeparator" w:id="0">
    <w:p w14:paraId="2454516B" w14:textId="77777777" w:rsidR="00340CDA" w:rsidRDefault="00340CDA" w:rsidP="00C3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zaldBook">
    <w:altName w:val="Calibri"/>
    <w:charset w:val="00"/>
    <w:family w:val="auto"/>
    <w:pitch w:val="variable"/>
    <w:sig w:usb0="A00000FF" w:usb1="5001207B" w:usb2="0000001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zald Black">
    <w:panose1 w:val="02000504000000020004"/>
    <w:charset w:val="00"/>
    <w:family w:val="modern"/>
    <w:notTrueType/>
    <w:pitch w:val="variable"/>
    <w:sig w:usb0="A00000FF" w:usb1="5001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zaldBold">
    <w:altName w:val="Calibri"/>
    <w:charset w:val="00"/>
    <w:family w:val="auto"/>
    <w:pitch w:val="variable"/>
    <w:sig w:usb0="A00000FF" w:usb1="5001207B" w:usb2="00000010" w:usb3="00000000" w:csb0="0000009B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4BF46D" w14:textId="77777777" w:rsidR="00340CDA" w:rsidRPr="00B03AD8" w:rsidRDefault="00340CDA" w:rsidP="00B718EE">
    <w:pPr>
      <w:pStyle w:val="Kopfzeile"/>
      <w:ind w:right="-907"/>
      <w:jc w:val="right"/>
    </w:pPr>
    <w:r>
      <w:fldChar w:fldCharType="begin"/>
    </w:r>
    <w:r>
      <w:instrText xml:space="preserve"> PAGE  </w:instrText>
    </w:r>
    <w:r>
      <w:fldChar w:fldCharType="separate"/>
    </w:r>
    <w:r>
      <w:t>2</w:t>
    </w:r>
    <w:r>
      <w:fldChar w:fldCharType="end"/>
    </w:r>
    <w:r>
      <w:t xml:space="preserve"> / </w:t>
    </w:r>
    <w:fldSimple w:instr=" NUMPAGES  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69E0B6" w14:textId="01DC25CB" w:rsidR="00340CDA" w:rsidRPr="00B03AD8" w:rsidRDefault="00340CDA" w:rsidP="00B718EE">
    <w:pPr>
      <w:pStyle w:val="Kopfzeile"/>
      <w:ind w:right="-907"/>
      <w:jc w:val="right"/>
    </w:pPr>
    <w:r>
      <w:fldChar w:fldCharType="begin"/>
    </w:r>
    <w:r>
      <w:instrText xml:space="preserve">IF </w:instrText>
    </w:r>
    <w:r>
      <w:fldChar w:fldCharType="begin"/>
    </w:r>
    <w:r>
      <w:instrText>NUMPAGES</w:instrText>
    </w:r>
    <w:r>
      <w:fldChar w:fldCharType="separate"/>
    </w:r>
    <w:r w:rsidR="00FB0F98">
      <w:rPr>
        <w:noProof/>
      </w:rPr>
      <w:instrText>3</w:instrText>
    </w:r>
    <w:r>
      <w:fldChar w:fldCharType="end"/>
    </w:r>
    <w:r>
      <w:instrText xml:space="preserve"> &gt; 1 "</w:instrText>
    </w:r>
    <w:r>
      <w:fldChar w:fldCharType="begin"/>
    </w:r>
    <w:r>
      <w:instrText>PAGE</w:instrText>
    </w:r>
    <w:r>
      <w:fldChar w:fldCharType="separate"/>
    </w:r>
    <w:r w:rsidR="00FB0F98">
      <w:rPr>
        <w:noProof/>
      </w:rPr>
      <w:instrText>1</w:instrText>
    </w:r>
    <w:r>
      <w:fldChar w:fldCharType="end"/>
    </w:r>
    <w:r>
      <w:instrText xml:space="preserve"> / </w:instrText>
    </w:r>
    <w:r>
      <w:fldChar w:fldCharType="begin"/>
    </w:r>
    <w:r>
      <w:instrText>NUMPAGES</w:instrText>
    </w:r>
    <w:r>
      <w:fldChar w:fldCharType="separate"/>
    </w:r>
    <w:r w:rsidR="00FB0F98">
      <w:rPr>
        <w:noProof/>
      </w:rPr>
      <w:instrText>3</w:instrText>
    </w:r>
    <w:r>
      <w:fldChar w:fldCharType="end"/>
    </w:r>
    <w:r>
      <w:instrText xml:space="preserve">" "" </w:instrText>
    </w:r>
    <w:r>
      <w:fldChar w:fldCharType="separate"/>
    </w:r>
    <w:r w:rsidR="00FB0F98">
      <w:rPr>
        <w:noProof/>
      </w:rPr>
      <w:t>1 / 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43AEF0" w14:textId="77777777" w:rsidR="00340CDA" w:rsidRDefault="00340CDA" w:rsidP="00C36F5B">
      <w:r>
        <w:separator/>
      </w:r>
    </w:p>
  </w:footnote>
  <w:footnote w:type="continuationSeparator" w:id="0">
    <w:p w14:paraId="1CDC3889" w14:textId="77777777" w:rsidR="00340CDA" w:rsidRDefault="00340CDA" w:rsidP="00C3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390D0F" w14:textId="77777777" w:rsidR="00340CDA" w:rsidRDefault="00340CDA" w:rsidP="00F116F9">
    <w:pPr>
      <w:pStyle w:val="Kopfzeile"/>
    </w:pPr>
    <w:r>
      <w:rPr>
        <w:noProof/>
      </w:rPr>
      <w:drawing>
        <wp:anchor distT="0" distB="0" distL="114300" distR="114300" simplePos="0" relativeHeight="251660288" behindDoc="0" locked="1" layoutInCell="1" allowOverlap="1" wp14:anchorId="17C05B9A" wp14:editId="4986E15C">
          <wp:simplePos x="0" y="0"/>
          <wp:positionH relativeFrom="page">
            <wp:posOffset>5364480</wp:posOffset>
          </wp:positionH>
          <wp:positionV relativeFrom="page">
            <wp:posOffset>252095</wp:posOffset>
          </wp:positionV>
          <wp:extent cx="1886400" cy="439200"/>
          <wp:effectExtent l="0" t="0" r="0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6400" cy="43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rect id="_x0000_i1026" style="width:0;height:1.5pt" o:hralign="center" o:bullet="t" o:hrstd="t" o:hr="t" fillcolor="#a0a0a0" stroked="f"/>
    </w:pict>
  </w:numPicBullet>
  <w:abstractNum w:abstractNumId="0" w15:restartNumberingAfterBreak="0">
    <w:nsid w:val="FFFFFF7C"/>
    <w:multiLevelType w:val="singleLevel"/>
    <w:tmpl w:val="2B40AD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B8017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4C20A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4FEBB5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4D61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B0EB5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0928BC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AA3F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D67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3A8008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A3772B"/>
    <w:multiLevelType w:val="hybridMultilevel"/>
    <w:tmpl w:val="E67EEB8C"/>
    <w:lvl w:ilvl="0" w:tplc="55561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47079F"/>
    <w:multiLevelType w:val="multilevel"/>
    <w:tmpl w:val="1046A382"/>
    <w:styleLink w:val="HBCHNummerierungUeberschriften"/>
    <w:lvl w:ilvl="0">
      <w:start w:val="1"/>
      <w:numFmt w:val="decimal"/>
      <w:pStyle w:val="berschrift1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0B946764"/>
    <w:multiLevelType w:val="multilevel"/>
    <w:tmpl w:val="BD7A9634"/>
    <w:numStyleLink w:val="HBCHAuflistung"/>
  </w:abstractNum>
  <w:abstractNum w:abstractNumId="13" w15:restartNumberingAfterBreak="0">
    <w:nsid w:val="0BE8046B"/>
    <w:multiLevelType w:val="hybridMultilevel"/>
    <w:tmpl w:val="3CE46F48"/>
    <w:lvl w:ilvl="0" w:tplc="B9848D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168792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BECD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7CA7E3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964B61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CABC2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A85A1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1BCD42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143B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14D32920"/>
    <w:multiLevelType w:val="hybridMultilevel"/>
    <w:tmpl w:val="9DF8C1BE"/>
    <w:lvl w:ilvl="0" w:tplc="48BCCECA">
      <w:numFmt w:val="bullet"/>
      <w:lvlText w:val="-"/>
      <w:lvlJc w:val="left"/>
      <w:pPr>
        <w:ind w:left="720" w:hanging="360"/>
      </w:pPr>
      <w:rPr>
        <w:rFonts w:ascii="NewzaldBook" w:eastAsiaTheme="minorHAnsi" w:hAnsi="NewzaldBook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9B3935"/>
    <w:multiLevelType w:val="hybridMultilevel"/>
    <w:tmpl w:val="36F60740"/>
    <w:lvl w:ilvl="0" w:tplc="0FA22BA8">
      <w:numFmt w:val="bullet"/>
      <w:lvlText w:val="-"/>
      <w:lvlJc w:val="left"/>
      <w:pPr>
        <w:ind w:left="720" w:hanging="360"/>
      </w:pPr>
      <w:rPr>
        <w:rFonts w:ascii="NewzaldBook" w:eastAsiaTheme="minorHAnsi" w:hAnsi="NewzaldBook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391D99"/>
    <w:multiLevelType w:val="hybridMultilevel"/>
    <w:tmpl w:val="598A71B0"/>
    <w:lvl w:ilvl="0" w:tplc="F124B60E">
      <w:start w:val="1"/>
      <w:numFmt w:val="bullet"/>
      <w:lvlText w:val="·"/>
      <w:lvlJc w:val="left"/>
      <w:pPr>
        <w:ind w:left="720" w:hanging="360"/>
      </w:pPr>
      <w:rPr>
        <w:rFonts w:ascii="Newzald Black" w:hAnsi="Newzald Black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4963F4"/>
    <w:multiLevelType w:val="multilevel"/>
    <w:tmpl w:val="B3B6E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CF61BE"/>
    <w:multiLevelType w:val="hybridMultilevel"/>
    <w:tmpl w:val="6966EFB6"/>
    <w:lvl w:ilvl="0" w:tplc="479EF31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9F31983"/>
    <w:multiLevelType w:val="hybridMultilevel"/>
    <w:tmpl w:val="1AD4C156"/>
    <w:lvl w:ilvl="0" w:tplc="55561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8E9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0B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285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22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49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E3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49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49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1DA4046"/>
    <w:multiLevelType w:val="multilevel"/>
    <w:tmpl w:val="5F60628C"/>
    <w:numStyleLink w:val="HBCHNummerierung"/>
  </w:abstractNum>
  <w:abstractNum w:abstractNumId="21" w15:restartNumberingAfterBreak="0">
    <w:nsid w:val="34460E32"/>
    <w:multiLevelType w:val="hybridMultilevel"/>
    <w:tmpl w:val="922ADCB2"/>
    <w:lvl w:ilvl="0" w:tplc="114AA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F18A4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98389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E49F1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4D2552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086EC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D8E87E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EA8690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CE8EF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356804B5"/>
    <w:multiLevelType w:val="hybridMultilevel"/>
    <w:tmpl w:val="67BE3CA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503BB8"/>
    <w:multiLevelType w:val="hybridMultilevel"/>
    <w:tmpl w:val="8B0815FC"/>
    <w:lvl w:ilvl="0" w:tplc="55561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B140DC"/>
    <w:multiLevelType w:val="hybridMultilevel"/>
    <w:tmpl w:val="043833A8"/>
    <w:lvl w:ilvl="0" w:tplc="55561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B34987"/>
    <w:multiLevelType w:val="hybridMultilevel"/>
    <w:tmpl w:val="035C5D7E"/>
    <w:lvl w:ilvl="0" w:tplc="119006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7A0E0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EAF5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F049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23068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2E50E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EEC5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AD8F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E6E66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4DE62856"/>
    <w:multiLevelType w:val="hybridMultilevel"/>
    <w:tmpl w:val="26DC1EA4"/>
    <w:lvl w:ilvl="0" w:tplc="DAC691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8E9E0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80B2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62857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12242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8D4975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F2E3D9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94497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3B493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7" w15:restartNumberingAfterBreak="0">
    <w:nsid w:val="4E031FAB"/>
    <w:multiLevelType w:val="multilevel"/>
    <w:tmpl w:val="1046A382"/>
    <w:numStyleLink w:val="HBCHNummerierungUeberschriften"/>
  </w:abstractNum>
  <w:abstractNum w:abstractNumId="28" w15:restartNumberingAfterBreak="0">
    <w:nsid w:val="586607AA"/>
    <w:multiLevelType w:val="multilevel"/>
    <w:tmpl w:val="FE780E2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Calibri" w:hAnsi="Calibri" w:hint="default"/>
      </w:rPr>
    </w:lvl>
  </w:abstractNum>
  <w:abstractNum w:abstractNumId="29" w15:restartNumberingAfterBreak="0">
    <w:nsid w:val="5B744C55"/>
    <w:multiLevelType w:val="hybridMultilevel"/>
    <w:tmpl w:val="2F78773C"/>
    <w:lvl w:ilvl="0" w:tplc="C56A19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54C52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562B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54AE90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794F64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35E980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D2FC0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DA27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6C471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0022C7"/>
    <w:multiLevelType w:val="multilevel"/>
    <w:tmpl w:val="FE780E2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Calibri" w:hAnsi="Calibri" w:hint="default"/>
      </w:rPr>
    </w:lvl>
  </w:abstractNum>
  <w:abstractNum w:abstractNumId="31" w15:restartNumberingAfterBreak="0">
    <w:nsid w:val="66965334"/>
    <w:multiLevelType w:val="multilevel"/>
    <w:tmpl w:val="1046A382"/>
    <w:numStyleLink w:val="HBCHNummerierungUeberschriften"/>
  </w:abstractNum>
  <w:abstractNum w:abstractNumId="32" w15:restartNumberingAfterBreak="0">
    <w:nsid w:val="681C4ADE"/>
    <w:multiLevelType w:val="multilevel"/>
    <w:tmpl w:val="1046A382"/>
    <w:numStyleLink w:val="HBCHNummerierungUeberschriften"/>
  </w:abstractNum>
  <w:abstractNum w:abstractNumId="33" w15:restartNumberingAfterBreak="0">
    <w:nsid w:val="686D5C56"/>
    <w:multiLevelType w:val="multilevel"/>
    <w:tmpl w:val="5F60628C"/>
    <w:styleLink w:val="HBCHNummerierung"/>
    <w:lvl w:ilvl="0">
      <w:start w:val="1"/>
      <w:numFmt w:val="decimal"/>
      <w:pStyle w:val="Listennummer"/>
      <w:lvlText w:val="%1.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1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2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3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4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5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6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7">
      <w:start w:val="1"/>
      <w:numFmt w:val="none"/>
      <w:lvlText w:val=""/>
      <w:lvlJc w:val="left"/>
      <w:pPr>
        <w:ind w:left="454" w:hanging="454"/>
      </w:pPr>
      <w:rPr>
        <w:rFonts w:hint="default"/>
      </w:rPr>
    </w:lvl>
    <w:lvl w:ilvl="8">
      <w:start w:val="1"/>
      <w:numFmt w:val="none"/>
      <w:lvlText w:val=""/>
      <w:lvlJc w:val="left"/>
      <w:pPr>
        <w:ind w:left="454" w:hanging="454"/>
      </w:pPr>
      <w:rPr>
        <w:rFonts w:hint="default"/>
      </w:rPr>
    </w:lvl>
  </w:abstractNum>
  <w:abstractNum w:abstractNumId="34" w15:restartNumberingAfterBreak="0">
    <w:nsid w:val="6C7E7A41"/>
    <w:multiLevelType w:val="multilevel"/>
    <w:tmpl w:val="BD7A9634"/>
    <w:styleLink w:val="HBCHAuflistung"/>
    <w:lvl w:ilvl="0">
      <w:start w:val="1"/>
      <w:numFmt w:val="bullet"/>
      <w:pStyle w:val="Aufzhlungszeichen"/>
      <w:lvlText w:val="–"/>
      <w:lvlJc w:val="left"/>
      <w:pPr>
        <w:tabs>
          <w:tab w:val="num" w:pos="227"/>
        </w:tabs>
        <w:ind w:left="227" w:hanging="227"/>
      </w:pPr>
      <w:rPr>
        <w:rFonts w:ascii="Georgia" w:hAnsi="Georgia" w:hint="default"/>
      </w:rPr>
    </w:lvl>
    <w:lvl w:ilvl="1">
      <w:start w:val="1"/>
      <w:numFmt w:val="bullet"/>
      <w:pStyle w:val="Aufzhlungszeichen2"/>
      <w:lvlText w:val="–"/>
      <w:lvlJc w:val="left"/>
      <w:pPr>
        <w:tabs>
          <w:tab w:val="num" w:pos="454"/>
        </w:tabs>
        <w:ind w:left="454" w:hanging="227"/>
      </w:pPr>
      <w:rPr>
        <w:rFonts w:ascii="Georgia" w:hAnsi="Georgia" w:hint="default"/>
      </w:rPr>
    </w:lvl>
    <w:lvl w:ilvl="2">
      <w:start w:val="1"/>
      <w:numFmt w:val="none"/>
      <w:lvlText w:val="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35" w15:restartNumberingAfterBreak="0">
    <w:nsid w:val="6DB33170"/>
    <w:multiLevelType w:val="multilevel"/>
    <w:tmpl w:val="FE780E22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Calibri" w:hAnsi="Calibri" w:hint="default"/>
      </w:rPr>
    </w:lvl>
    <w:lvl w:ilvl="1">
      <w:start w:val="1"/>
      <w:numFmt w:val="bullet"/>
      <w:lvlText w:val="•"/>
      <w:lvlJc w:val="left"/>
      <w:pPr>
        <w:tabs>
          <w:tab w:val="num" w:pos="568"/>
        </w:tabs>
        <w:ind w:left="568" w:hanging="284"/>
      </w:pPr>
      <w:rPr>
        <w:rFonts w:ascii="Calibri" w:hAnsi="Calibri" w:hint="default"/>
      </w:rPr>
    </w:lvl>
    <w:lvl w:ilvl="2">
      <w:start w:val="1"/>
      <w:numFmt w:val="bullet"/>
      <w:lvlText w:val="•"/>
      <w:lvlJc w:val="left"/>
      <w:pPr>
        <w:tabs>
          <w:tab w:val="num" w:pos="852"/>
        </w:tabs>
        <w:ind w:left="852" w:hanging="284"/>
      </w:pPr>
      <w:rPr>
        <w:rFonts w:ascii="Calibri" w:hAnsi="Calibri" w:hint="default"/>
      </w:rPr>
    </w:lvl>
    <w:lvl w:ilvl="3">
      <w:start w:val="1"/>
      <w:numFmt w:val="bullet"/>
      <w:lvlText w:val="•"/>
      <w:lvlJc w:val="left"/>
      <w:pPr>
        <w:tabs>
          <w:tab w:val="num" w:pos="1136"/>
        </w:tabs>
        <w:ind w:left="1136" w:hanging="284"/>
      </w:pPr>
      <w:rPr>
        <w:rFonts w:ascii="Calibri" w:hAnsi="Calibri" w:hint="default"/>
      </w:rPr>
    </w:lvl>
    <w:lvl w:ilvl="4">
      <w:start w:val="1"/>
      <w:numFmt w:val="bullet"/>
      <w:lvlText w:val="•"/>
      <w:lvlJc w:val="left"/>
      <w:pPr>
        <w:tabs>
          <w:tab w:val="num" w:pos="1420"/>
        </w:tabs>
        <w:ind w:left="1420" w:hanging="284"/>
      </w:pPr>
      <w:rPr>
        <w:rFonts w:ascii="Calibri" w:hAnsi="Calibri" w:hint="default"/>
      </w:rPr>
    </w:lvl>
    <w:lvl w:ilvl="5">
      <w:start w:val="1"/>
      <w:numFmt w:val="bullet"/>
      <w:lvlText w:val="•"/>
      <w:lvlJc w:val="left"/>
      <w:pPr>
        <w:tabs>
          <w:tab w:val="num" w:pos="1704"/>
        </w:tabs>
        <w:ind w:left="1704" w:hanging="284"/>
      </w:pPr>
      <w:rPr>
        <w:rFonts w:ascii="Calibri" w:hAnsi="Calibri" w:hint="default"/>
      </w:rPr>
    </w:lvl>
    <w:lvl w:ilvl="6">
      <w:start w:val="1"/>
      <w:numFmt w:val="bullet"/>
      <w:lvlText w:val="•"/>
      <w:lvlJc w:val="left"/>
      <w:pPr>
        <w:tabs>
          <w:tab w:val="num" w:pos="1988"/>
        </w:tabs>
        <w:ind w:left="1988" w:hanging="284"/>
      </w:pPr>
      <w:rPr>
        <w:rFonts w:ascii="Calibri" w:hAnsi="Calibri" w:hint="default"/>
      </w:rPr>
    </w:lvl>
    <w:lvl w:ilvl="7">
      <w:start w:val="1"/>
      <w:numFmt w:val="bullet"/>
      <w:lvlText w:val="•"/>
      <w:lvlJc w:val="left"/>
      <w:pPr>
        <w:tabs>
          <w:tab w:val="num" w:pos="2272"/>
        </w:tabs>
        <w:ind w:left="2272" w:hanging="284"/>
      </w:pPr>
      <w:rPr>
        <w:rFonts w:ascii="Calibri" w:hAnsi="Calibri" w:hint="default"/>
      </w:rPr>
    </w:lvl>
    <w:lvl w:ilvl="8">
      <w:start w:val="1"/>
      <w:numFmt w:val="bullet"/>
      <w:lvlText w:val="•"/>
      <w:lvlJc w:val="left"/>
      <w:pPr>
        <w:tabs>
          <w:tab w:val="num" w:pos="2556"/>
        </w:tabs>
        <w:ind w:left="2556" w:hanging="284"/>
      </w:pPr>
      <w:rPr>
        <w:rFonts w:ascii="Calibri" w:hAnsi="Calibri" w:hint="default"/>
      </w:rPr>
    </w:lvl>
  </w:abstractNum>
  <w:abstractNum w:abstractNumId="36" w15:restartNumberingAfterBreak="0">
    <w:nsid w:val="731424C5"/>
    <w:multiLevelType w:val="hybridMultilevel"/>
    <w:tmpl w:val="A7E80474"/>
    <w:lvl w:ilvl="0" w:tplc="5556187A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C2F89"/>
    <w:multiLevelType w:val="hybridMultilevel"/>
    <w:tmpl w:val="8A1273C8"/>
    <w:lvl w:ilvl="0" w:tplc="55561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165B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905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4B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0046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A37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965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10D8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A70C2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9855216">
    <w:abstractNumId w:val="9"/>
  </w:num>
  <w:num w:numId="2" w16cid:durableId="737636171">
    <w:abstractNumId w:val="28"/>
  </w:num>
  <w:num w:numId="3" w16cid:durableId="1423800297">
    <w:abstractNumId w:val="30"/>
  </w:num>
  <w:num w:numId="4" w16cid:durableId="222180923">
    <w:abstractNumId w:val="11"/>
  </w:num>
  <w:num w:numId="5" w16cid:durableId="1949387047">
    <w:abstractNumId w:val="35"/>
  </w:num>
  <w:num w:numId="6" w16cid:durableId="181551666">
    <w:abstractNumId w:val="34"/>
    <w:lvlOverride w:ilvl="0">
      <w:lvl w:ilvl="0">
        <w:start w:val="1"/>
        <w:numFmt w:val="bullet"/>
        <w:pStyle w:val="Aufzhlungszeichen"/>
        <w:lvlText w:val="–"/>
        <w:lvlJc w:val="left"/>
        <w:pPr>
          <w:tabs>
            <w:tab w:val="num" w:pos="227"/>
          </w:tabs>
          <w:ind w:left="227" w:hanging="227"/>
        </w:pPr>
        <w:rPr>
          <w:rFonts w:ascii="Georgia" w:hAnsi="Georgia" w:hint="default"/>
        </w:rPr>
      </w:lvl>
    </w:lvlOverride>
    <w:lvlOverride w:ilvl="1">
      <w:lvl w:ilvl="1">
        <w:start w:val="1"/>
        <w:numFmt w:val="bullet"/>
        <w:pStyle w:val="Aufzhlungszeichen2"/>
        <w:lvlText w:val="–"/>
        <w:lvlJc w:val="left"/>
        <w:pPr>
          <w:tabs>
            <w:tab w:val="num" w:pos="454"/>
          </w:tabs>
          <w:ind w:left="454" w:hanging="227"/>
        </w:pPr>
        <w:rPr>
          <w:rFonts w:ascii="Georgia" w:hAnsi="Georgia" w:hint="default"/>
        </w:rPr>
      </w:lvl>
    </w:lvlOverride>
    <w:lvlOverride w:ilvl="2">
      <w:lvl w:ilvl="2">
        <w:start w:val="1"/>
        <w:numFmt w:val="none"/>
        <w:lvlText w:val=""/>
        <w:lvlJc w:val="left"/>
        <w:pPr>
          <w:ind w:left="681" w:hanging="227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908" w:hanging="227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1135" w:hanging="227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1362" w:hanging="227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1589" w:hanging="227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1816" w:hanging="227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2043" w:hanging="227"/>
        </w:pPr>
        <w:rPr>
          <w:rFonts w:hint="default"/>
        </w:rPr>
      </w:lvl>
    </w:lvlOverride>
  </w:num>
  <w:num w:numId="7" w16cid:durableId="102965842">
    <w:abstractNumId w:val="7"/>
  </w:num>
  <w:num w:numId="8" w16cid:durableId="679313128">
    <w:abstractNumId w:val="6"/>
  </w:num>
  <w:num w:numId="9" w16cid:durableId="154148748">
    <w:abstractNumId w:val="5"/>
  </w:num>
  <w:num w:numId="10" w16cid:durableId="667750465">
    <w:abstractNumId w:val="4"/>
  </w:num>
  <w:num w:numId="11" w16cid:durableId="820461493">
    <w:abstractNumId w:val="8"/>
  </w:num>
  <w:num w:numId="12" w16cid:durableId="634916000">
    <w:abstractNumId w:val="3"/>
  </w:num>
  <w:num w:numId="13" w16cid:durableId="1640528810">
    <w:abstractNumId w:val="2"/>
  </w:num>
  <w:num w:numId="14" w16cid:durableId="61217405">
    <w:abstractNumId w:val="1"/>
  </w:num>
  <w:num w:numId="15" w16cid:durableId="1608582596">
    <w:abstractNumId w:val="0"/>
  </w:num>
  <w:num w:numId="16" w16cid:durableId="22636419">
    <w:abstractNumId w:val="33"/>
  </w:num>
  <w:num w:numId="17" w16cid:durableId="270670029">
    <w:abstractNumId w:val="31"/>
  </w:num>
  <w:num w:numId="18" w16cid:durableId="233709712">
    <w:abstractNumId w:val="32"/>
  </w:num>
  <w:num w:numId="19" w16cid:durableId="916356423">
    <w:abstractNumId w:val="27"/>
  </w:num>
  <w:num w:numId="20" w16cid:durableId="1014303266">
    <w:abstractNumId w:val="22"/>
  </w:num>
  <w:num w:numId="21" w16cid:durableId="1588225706">
    <w:abstractNumId w:val="34"/>
  </w:num>
  <w:num w:numId="22" w16cid:durableId="278729305">
    <w:abstractNumId w:val="20"/>
  </w:num>
  <w:num w:numId="23" w16cid:durableId="1993024445">
    <w:abstractNumId w:val="12"/>
  </w:num>
  <w:num w:numId="24" w16cid:durableId="1213734147">
    <w:abstractNumId w:val="15"/>
  </w:num>
  <w:num w:numId="25" w16cid:durableId="854534583">
    <w:abstractNumId w:val="14"/>
  </w:num>
  <w:num w:numId="26" w16cid:durableId="263421152">
    <w:abstractNumId w:val="37"/>
  </w:num>
  <w:num w:numId="27" w16cid:durableId="1694839681">
    <w:abstractNumId w:val="25"/>
  </w:num>
  <w:num w:numId="28" w16cid:durableId="1716419350">
    <w:abstractNumId w:val="21"/>
  </w:num>
  <w:num w:numId="29" w16cid:durableId="890850974">
    <w:abstractNumId w:val="13"/>
  </w:num>
  <w:num w:numId="30" w16cid:durableId="79645610">
    <w:abstractNumId w:val="29"/>
  </w:num>
  <w:num w:numId="31" w16cid:durableId="575408094">
    <w:abstractNumId w:val="16"/>
  </w:num>
  <w:num w:numId="32" w16cid:durableId="195167748">
    <w:abstractNumId w:val="24"/>
  </w:num>
  <w:num w:numId="33" w16cid:durableId="1168982051">
    <w:abstractNumId w:val="26"/>
  </w:num>
  <w:num w:numId="34" w16cid:durableId="664095792">
    <w:abstractNumId w:val="19"/>
  </w:num>
  <w:num w:numId="35" w16cid:durableId="1221290074">
    <w:abstractNumId w:val="18"/>
  </w:num>
  <w:num w:numId="36" w16cid:durableId="1013653861">
    <w:abstractNumId w:val="23"/>
  </w:num>
  <w:num w:numId="37" w16cid:durableId="1761171363">
    <w:abstractNumId w:val="10"/>
  </w:num>
  <w:num w:numId="38" w16cid:durableId="1774781971">
    <w:abstractNumId w:val="36"/>
  </w:num>
  <w:num w:numId="39" w16cid:durableId="189269420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 w:cryptProviderType="rsaAES" w:cryptAlgorithmClass="hash" w:cryptAlgorithmType="typeAny" w:cryptAlgorithmSid="14" w:cryptSpinCount="100000" w:hash="0YoW4J/cb1dEJLeH9cKRWQlB4KEJRhpHGJ8/XTaD1bBxplTUL+uFRwFnNv3Q53WvWJ1R3fFUApBtyKWoMTJ0Bg==" w:salt="Eco+yo89DX0r0khk5QjZ9A==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AAC"/>
    <w:rsid w:val="00016C60"/>
    <w:rsid w:val="00021959"/>
    <w:rsid w:val="00021A90"/>
    <w:rsid w:val="00024C94"/>
    <w:rsid w:val="000375D1"/>
    <w:rsid w:val="00037865"/>
    <w:rsid w:val="00040855"/>
    <w:rsid w:val="000458EC"/>
    <w:rsid w:val="00052731"/>
    <w:rsid w:val="00061C3A"/>
    <w:rsid w:val="000637E2"/>
    <w:rsid w:val="000654CF"/>
    <w:rsid w:val="00070EAF"/>
    <w:rsid w:val="000770D4"/>
    <w:rsid w:val="00082FF7"/>
    <w:rsid w:val="000844E8"/>
    <w:rsid w:val="0009304A"/>
    <w:rsid w:val="000C298C"/>
    <w:rsid w:val="000D674E"/>
    <w:rsid w:val="000D703D"/>
    <w:rsid w:val="000E2E5C"/>
    <w:rsid w:val="000E44F5"/>
    <w:rsid w:val="000E55FB"/>
    <w:rsid w:val="000F17EF"/>
    <w:rsid w:val="000F260D"/>
    <w:rsid w:val="0010309A"/>
    <w:rsid w:val="00106052"/>
    <w:rsid w:val="001075BF"/>
    <w:rsid w:val="00110FD2"/>
    <w:rsid w:val="001136D7"/>
    <w:rsid w:val="0012148E"/>
    <w:rsid w:val="00121DC5"/>
    <w:rsid w:val="00124626"/>
    <w:rsid w:val="00126904"/>
    <w:rsid w:val="00133BA9"/>
    <w:rsid w:val="001354FC"/>
    <w:rsid w:val="00140C64"/>
    <w:rsid w:val="00141281"/>
    <w:rsid w:val="0014506A"/>
    <w:rsid w:val="001531B5"/>
    <w:rsid w:val="001549D8"/>
    <w:rsid w:val="001632D9"/>
    <w:rsid w:val="00180574"/>
    <w:rsid w:val="00180E56"/>
    <w:rsid w:val="00182F05"/>
    <w:rsid w:val="001831D4"/>
    <w:rsid w:val="001870F4"/>
    <w:rsid w:val="00187BF2"/>
    <w:rsid w:val="001949DE"/>
    <w:rsid w:val="00197C9D"/>
    <w:rsid w:val="001A2AB2"/>
    <w:rsid w:val="001B37BA"/>
    <w:rsid w:val="001B4B21"/>
    <w:rsid w:val="001B6561"/>
    <w:rsid w:val="001D6551"/>
    <w:rsid w:val="00206F13"/>
    <w:rsid w:val="00216CE0"/>
    <w:rsid w:val="00224C8C"/>
    <w:rsid w:val="00232B39"/>
    <w:rsid w:val="00236EF0"/>
    <w:rsid w:val="00237940"/>
    <w:rsid w:val="00273642"/>
    <w:rsid w:val="002900B0"/>
    <w:rsid w:val="00297023"/>
    <w:rsid w:val="002A160C"/>
    <w:rsid w:val="002A6101"/>
    <w:rsid w:val="002C27CE"/>
    <w:rsid w:val="002C4204"/>
    <w:rsid w:val="002E1431"/>
    <w:rsid w:val="002E6DA3"/>
    <w:rsid w:val="002F2598"/>
    <w:rsid w:val="00300481"/>
    <w:rsid w:val="00302CF3"/>
    <w:rsid w:val="0030688F"/>
    <w:rsid w:val="003160E4"/>
    <w:rsid w:val="00323A4E"/>
    <w:rsid w:val="00337674"/>
    <w:rsid w:val="00340CDA"/>
    <w:rsid w:val="0036251B"/>
    <w:rsid w:val="00364414"/>
    <w:rsid w:val="00372160"/>
    <w:rsid w:val="00375395"/>
    <w:rsid w:val="003753AA"/>
    <w:rsid w:val="003766A8"/>
    <w:rsid w:val="00381332"/>
    <w:rsid w:val="00390657"/>
    <w:rsid w:val="003926CD"/>
    <w:rsid w:val="00395852"/>
    <w:rsid w:val="003A3162"/>
    <w:rsid w:val="003A3A51"/>
    <w:rsid w:val="003B2236"/>
    <w:rsid w:val="003C0BF1"/>
    <w:rsid w:val="003C1EBB"/>
    <w:rsid w:val="003C3CB7"/>
    <w:rsid w:val="003D4701"/>
    <w:rsid w:val="003F7F9B"/>
    <w:rsid w:val="004129EE"/>
    <w:rsid w:val="00415A37"/>
    <w:rsid w:val="00417BB8"/>
    <w:rsid w:val="00423959"/>
    <w:rsid w:val="00424026"/>
    <w:rsid w:val="00424482"/>
    <w:rsid w:val="0042534E"/>
    <w:rsid w:val="004373E6"/>
    <w:rsid w:val="004444CE"/>
    <w:rsid w:val="00461755"/>
    <w:rsid w:val="00471F57"/>
    <w:rsid w:val="00482E6C"/>
    <w:rsid w:val="00493FEC"/>
    <w:rsid w:val="004A6AA7"/>
    <w:rsid w:val="004C3860"/>
    <w:rsid w:val="004D1B28"/>
    <w:rsid w:val="004D5027"/>
    <w:rsid w:val="004D52A1"/>
    <w:rsid w:val="004D7820"/>
    <w:rsid w:val="004D7FAB"/>
    <w:rsid w:val="004E0BB2"/>
    <w:rsid w:val="004E3941"/>
    <w:rsid w:val="004F5F41"/>
    <w:rsid w:val="0050237B"/>
    <w:rsid w:val="005168C4"/>
    <w:rsid w:val="00520C1A"/>
    <w:rsid w:val="005237E9"/>
    <w:rsid w:val="00527F33"/>
    <w:rsid w:val="005454C9"/>
    <w:rsid w:val="005513A4"/>
    <w:rsid w:val="005735A3"/>
    <w:rsid w:val="00574119"/>
    <w:rsid w:val="00574C99"/>
    <w:rsid w:val="00582B14"/>
    <w:rsid w:val="00584751"/>
    <w:rsid w:val="00584A64"/>
    <w:rsid w:val="00585242"/>
    <w:rsid w:val="00586B62"/>
    <w:rsid w:val="005878EB"/>
    <w:rsid w:val="00592FE9"/>
    <w:rsid w:val="005940B4"/>
    <w:rsid w:val="005941DE"/>
    <w:rsid w:val="005A3435"/>
    <w:rsid w:val="005B1BCE"/>
    <w:rsid w:val="005B22EB"/>
    <w:rsid w:val="005B74F1"/>
    <w:rsid w:val="005C3186"/>
    <w:rsid w:val="005C4D3C"/>
    <w:rsid w:val="005D36DC"/>
    <w:rsid w:val="005D71EF"/>
    <w:rsid w:val="005F50AE"/>
    <w:rsid w:val="005F7B6A"/>
    <w:rsid w:val="00603E66"/>
    <w:rsid w:val="0060646D"/>
    <w:rsid w:val="006070B5"/>
    <w:rsid w:val="00622236"/>
    <w:rsid w:val="00627D6C"/>
    <w:rsid w:val="00652121"/>
    <w:rsid w:val="006576D1"/>
    <w:rsid w:val="006625FE"/>
    <w:rsid w:val="0067075F"/>
    <w:rsid w:val="00674C0B"/>
    <w:rsid w:val="00676B26"/>
    <w:rsid w:val="00682E77"/>
    <w:rsid w:val="00690875"/>
    <w:rsid w:val="00696731"/>
    <w:rsid w:val="00697306"/>
    <w:rsid w:val="006A233C"/>
    <w:rsid w:val="006A2761"/>
    <w:rsid w:val="006A4642"/>
    <w:rsid w:val="006A61BC"/>
    <w:rsid w:val="006B3DCE"/>
    <w:rsid w:val="006C5719"/>
    <w:rsid w:val="006C7233"/>
    <w:rsid w:val="006D372B"/>
    <w:rsid w:val="006E09EF"/>
    <w:rsid w:val="006F35E4"/>
    <w:rsid w:val="006F5238"/>
    <w:rsid w:val="00707AF4"/>
    <w:rsid w:val="00715033"/>
    <w:rsid w:val="00724023"/>
    <w:rsid w:val="0074190A"/>
    <w:rsid w:val="00751273"/>
    <w:rsid w:val="00752758"/>
    <w:rsid w:val="007530E7"/>
    <w:rsid w:val="007573F0"/>
    <w:rsid w:val="007649FA"/>
    <w:rsid w:val="007722B1"/>
    <w:rsid w:val="00787365"/>
    <w:rsid w:val="00795BB6"/>
    <w:rsid w:val="007A02B2"/>
    <w:rsid w:val="007A02F5"/>
    <w:rsid w:val="007A0CB7"/>
    <w:rsid w:val="007A5AA8"/>
    <w:rsid w:val="007A5AD9"/>
    <w:rsid w:val="007B1BA6"/>
    <w:rsid w:val="007C3AE8"/>
    <w:rsid w:val="007C5207"/>
    <w:rsid w:val="007D1A2A"/>
    <w:rsid w:val="007D1E97"/>
    <w:rsid w:val="007E7E12"/>
    <w:rsid w:val="007F5613"/>
    <w:rsid w:val="007F73F2"/>
    <w:rsid w:val="0080016D"/>
    <w:rsid w:val="00811626"/>
    <w:rsid w:val="00815868"/>
    <w:rsid w:val="00820086"/>
    <w:rsid w:val="00831FF2"/>
    <w:rsid w:val="00836926"/>
    <w:rsid w:val="00840D32"/>
    <w:rsid w:val="00844657"/>
    <w:rsid w:val="0084695D"/>
    <w:rsid w:val="00846C75"/>
    <w:rsid w:val="00847E4D"/>
    <w:rsid w:val="00856FFB"/>
    <w:rsid w:val="00860159"/>
    <w:rsid w:val="00882C70"/>
    <w:rsid w:val="008844D7"/>
    <w:rsid w:val="0088743A"/>
    <w:rsid w:val="008A176F"/>
    <w:rsid w:val="008A18C0"/>
    <w:rsid w:val="008A47C2"/>
    <w:rsid w:val="008A5100"/>
    <w:rsid w:val="008A52DD"/>
    <w:rsid w:val="008C3701"/>
    <w:rsid w:val="008E6501"/>
    <w:rsid w:val="0090020C"/>
    <w:rsid w:val="009012C1"/>
    <w:rsid w:val="00901D72"/>
    <w:rsid w:val="009028A9"/>
    <w:rsid w:val="00905D8E"/>
    <w:rsid w:val="00905FC7"/>
    <w:rsid w:val="009073A8"/>
    <w:rsid w:val="00907448"/>
    <w:rsid w:val="00916E4B"/>
    <w:rsid w:val="00921E02"/>
    <w:rsid w:val="009242E9"/>
    <w:rsid w:val="00925AB6"/>
    <w:rsid w:val="0093120F"/>
    <w:rsid w:val="00931597"/>
    <w:rsid w:val="00932064"/>
    <w:rsid w:val="00934297"/>
    <w:rsid w:val="00940588"/>
    <w:rsid w:val="00940A5D"/>
    <w:rsid w:val="0094504C"/>
    <w:rsid w:val="009450E0"/>
    <w:rsid w:val="00953CB0"/>
    <w:rsid w:val="00957409"/>
    <w:rsid w:val="009638AE"/>
    <w:rsid w:val="0097227A"/>
    <w:rsid w:val="009723FB"/>
    <w:rsid w:val="00974FFC"/>
    <w:rsid w:val="0098211B"/>
    <w:rsid w:val="009851AC"/>
    <w:rsid w:val="00987D0C"/>
    <w:rsid w:val="00995EFF"/>
    <w:rsid w:val="00996BBC"/>
    <w:rsid w:val="009A5703"/>
    <w:rsid w:val="009B1DFB"/>
    <w:rsid w:val="009B6CE9"/>
    <w:rsid w:val="009C14A9"/>
    <w:rsid w:val="009C40A5"/>
    <w:rsid w:val="009C5E40"/>
    <w:rsid w:val="009D436E"/>
    <w:rsid w:val="009E1AFC"/>
    <w:rsid w:val="009E59A2"/>
    <w:rsid w:val="009E5EF5"/>
    <w:rsid w:val="009F63F2"/>
    <w:rsid w:val="00A154D2"/>
    <w:rsid w:val="00A23DC3"/>
    <w:rsid w:val="00A258E0"/>
    <w:rsid w:val="00A37DBF"/>
    <w:rsid w:val="00A41C1C"/>
    <w:rsid w:val="00A444F1"/>
    <w:rsid w:val="00A72637"/>
    <w:rsid w:val="00A762D2"/>
    <w:rsid w:val="00A77D72"/>
    <w:rsid w:val="00A808CC"/>
    <w:rsid w:val="00A92F60"/>
    <w:rsid w:val="00A93697"/>
    <w:rsid w:val="00A94E61"/>
    <w:rsid w:val="00AA014B"/>
    <w:rsid w:val="00AB1B83"/>
    <w:rsid w:val="00AC0436"/>
    <w:rsid w:val="00AD5DF2"/>
    <w:rsid w:val="00AE7568"/>
    <w:rsid w:val="00AF1403"/>
    <w:rsid w:val="00B01D83"/>
    <w:rsid w:val="00B01D96"/>
    <w:rsid w:val="00B03AD8"/>
    <w:rsid w:val="00B06835"/>
    <w:rsid w:val="00B127D3"/>
    <w:rsid w:val="00B12F31"/>
    <w:rsid w:val="00B21642"/>
    <w:rsid w:val="00B32A9A"/>
    <w:rsid w:val="00B40787"/>
    <w:rsid w:val="00B40C1F"/>
    <w:rsid w:val="00B41FAE"/>
    <w:rsid w:val="00B46A85"/>
    <w:rsid w:val="00B52728"/>
    <w:rsid w:val="00B550CE"/>
    <w:rsid w:val="00B55E2E"/>
    <w:rsid w:val="00B61221"/>
    <w:rsid w:val="00B718EE"/>
    <w:rsid w:val="00B71D23"/>
    <w:rsid w:val="00B85E82"/>
    <w:rsid w:val="00B93D86"/>
    <w:rsid w:val="00BB1E0F"/>
    <w:rsid w:val="00BB2EFF"/>
    <w:rsid w:val="00BD01E7"/>
    <w:rsid w:val="00BF4B20"/>
    <w:rsid w:val="00BF5B7F"/>
    <w:rsid w:val="00C04802"/>
    <w:rsid w:val="00C06C4B"/>
    <w:rsid w:val="00C07FE5"/>
    <w:rsid w:val="00C1253F"/>
    <w:rsid w:val="00C2394F"/>
    <w:rsid w:val="00C36F5B"/>
    <w:rsid w:val="00C4562E"/>
    <w:rsid w:val="00C54266"/>
    <w:rsid w:val="00C56725"/>
    <w:rsid w:val="00C614E2"/>
    <w:rsid w:val="00C776FE"/>
    <w:rsid w:val="00C913C2"/>
    <w:rsid w:val="00C92888"/>
    <w:rsid w:val="00C95CBB"/>
    <w:rsid w:val="00C977D1"/>
    <w:rsid w:val="00CA5B0D"/>
    <w:rsid w:val="00CC2D2A"/>
    <w:rsid w:val="00CC3818"/>
    <w:rsid w:val="00CD1E57"/>
    <w:rsid w:val="00CD3F82"/>
    <w:rsid w:val="00CD449D"/>
    <w:rsid w:val="00CD7E3A"/>
    <w:rsid w:val="00CF0F8D"/>
    <w:rsid w:val="00CF7DE5"/>
    <w:rsid w:val="00D00524"/>
    <w:rsid w:val="00D01D36"/>
    <w:rsid w:val="00D05E23"/>
    <w:rsid w:val="00D077A8"/>
    <w:rsid w:val="00D11759"/>
    <w:rsid w:val="00D1344E"/>
    <w:rsid w:val="00D149C5"/>
    <w:rsid w:val="00D15640"/>
    <w:rsid w:val="00D27A12"/>
    <w:rsid w:val="00D35D04"/>
    <w:rsid w:val="00D35EB7"/>
    <w:rsid w:val="00D419E2"/>
    <w:rsid w:val="00D5042E"/>
    <w:rsid w:val="00D718D7"/>
    <w:rsid w:val="00D72024"/>
    <w:rsid w:val="00D7456B"/>
    <w:rsid w:val="00DA3152"/>
    <w:rsid w:val="00DB4800"/>
    <w:rsid w:val="00DC27A2"/>
    <w:rsid w:val="00DC7F17"/>
    <w:rsid w:val="00DD1AB8"/>
    <w:rsid w:val="00DE5BB3"/>
    <w:rsid w:val="00E11523"/>
    <w:rsid w:val="00E16403"/>
    <w:rsid w:val="00E23596"/>
    <w:rsid w:val="00E30471"/>
    <w:rsid w:val="00E31D8C"/>
    <w:rsid w:val="00E44890"/>
    <w:rsid w:val="00E53C12"/>
    <w:rsid w:val="00E57CD0"/>
    <w:rsid w:val="00E60EE2"/>
    <w:rsid w:val="00E62166"/>
    <w:rsid w:val="00E66810"/>
    <w:rsid w:val="00E72391"/>
    <w:rsid w:val="00E8451E"/>
    <w:rsid w:val="00E84FB9"/>
    <w:rsid w:val="00E929F9"/>
    <w:rsid w:val="00E947E1"/>
    <w:rsid w:val="00EA7146"/>
    <w:rsid w:val="00EB1725"/>
    <w:rsid w:val="00EB237A"/>
    <w:rsid w:val="00EC276B"/>
    <w:rsid w:val="00EC2E1B"/>
    <w:rsid w:val="00EC36A3"/>
    <w:rsid w:val="00EC58AE"/>
    <w:rsid w:val="00EC6FCF"/>
    <w:rsid w:val="00EC74B3"/>
    <w:rsid w:val="00ED3FCC"/>
    <w:rsid w:val="00ED4BA0"/>
    <w:rsid w:val="00EE3343"/>
    <w:rsid w:val="00EE79B1"/>
    <w:rsid w:val="00EE7A07"/>
    <w:rsid w:val="00EF031F"/>
    <w:rsid w:val="00F01092"/>
    <w:rsid w:val="00F0505A"/>
    <w:rsid w:val="00F10AAC"/>
    <w:rsid w:val="00F116F9"/>
    <w:rsid w:val="00F14391"/>
    <w:rsid w:val="00F15A3C"/>
    <w:rsid w:val="00F20B09"/>
    <w:rsid w:val="00F43665"/>
    <w:rsid w:val="00F45317"/>
    <w:rsid w:val="00F457AF"/>
    <w:rsid w:val="00F5049F"/>
    <w:rsid w:val="00F51617"/>
    <w:rsid w:val="00F52FA7"/>
    <w:rsid w:val="00F55741"/>
    <w:rsid w:val="00F56E4F"/>
    <w:rsid w:val="00F82BB5"/>
    <w:rsid w:val="00F840BD"/>
    <w:rsid w:val="00F8464B"/>
    <w:rsid w:val="00F93BED"/>
    <w:rsid w:val="00F9621D"/>
    <w:rsid w:val="00F964CA"/>
    <w:rsid w:val="00FA65A8"/>
    <w:rsid w:val="00FB0F98"/>
    <w:rsid w:val="00FC6A96"/>
    <w:rsid w:val="00FE0A84"/>
    <w:rsid w:val="00FF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2E9A4BE"/>
  <w15:chartTrackingRefBased/>
  <w15:docId w15:val="{B479C4F9-4924-468E-AD86-84E4FC2D0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F5B7F"/>
    <w:rPr>
      <w:rFonts w:ascii="NewzaldBook" w:hAnsi="NewzaldBook"/>
      <w:sz w:val="22"/>
    </w:rPr>
  </w:style>
  <w:style w:type="paragraph" w:styleId="berschrift1">
    <w:name w:val="heading 1"/>
    <w:basedOn w:val="Standard"/>
    <w:next w:val="02Textnormal"/>
    <w:link w:val="berschrift1Zchn"/>
    <w:uiPriority w:val="9"/>
    <w:qFormat/>
    <w:rsid w:val="00844657"/>
    <w:pPr>
      <w:keepNext/>
      <w:keepLines/>
      <w:numPr>
        <w:numId w:val="19"/>
      </w:numPr>
      <w:spacing w:line="336" w:lineRule="atLeast"/>
      <w:contextualSpacing/>
      <w:outlineLvl w:val="0"/>
    </w:pPr>
    <w:rPr>
      <w:rFonts w:ascii="NewzaldBold" w:eastAsiaTheme="majorEastAsia" w:hAnsi="NewzaldBold" w:cstheme="majorBidi"/>
      <w:sz w:val="26"/>
      <w:szCs w:val="32"/>
    </w:rPr>
  </w:style>
  <w:style w:type="paragraph" w:styleId="berschrift2">
    <w:name w:val="heading 2"/>
    <w:basedOn w:val="Standard"/>
    <w:next w:val="02Textnormal"/>
    <w:link w:val="berschrift2Zchn"/>
    <w:uiPriority w:val="9"/>
    <w:unhideWhenUsed/>
    <w:qFormat/>
    <w:rsid w:val="00844657"/>
    <w:pPr>
      <w:keepNext/>
      <w:keepLines/>
      <w:numPr>
        <w:ilvl w:val="1"/>
        <w:numId w:val="19"/>
      </w:numPr>
      <w:tabs>
        <w:tab w:val="left" w:pos="567"/>
      </w:tabs>
      <w:contextualSpacing/>
      <w:outlineLvl w:val="1"/>
    </w:pPr>
    <w:rPr>
      <w:rFonts w:ascii="NewzaldBold" w:eastAsiaTheme="majorEastAsia" w:hAnsi="NewzaldBold" w:cstheme="majorBidi"/>
      <w:sz w:val="26"/>
      <w:szCs w:val="26"/>
    </w:rPr>
  </w:style>
  <w:style w:type="paragraph" w:styleId="berschrift3">
    <w:name w:val="heading 3"/>
    <w:basedOn w:val="Standard"/>
    <w:next w:val="02Textnormal"/>
    <w:link w:val="berschrift3Zchn"/>
    <w:uiPriority w:val="9"/>
    <w:unhideWhenUsed/>
    <w:qFormat/>
    <w:rsid w:val="00844657"/>
    <w:pPr>
      <w:keepNext/>
      <w:keepLines/>
      <w:numPr>
        <w:ilvl w:val="2"/>
        <w:numId w:val="19"/>
      </w:numPr>
      <w:contextualSpacing/>
      <w:outlineLvl w:val="2"/>
    </w:pPr>
    <w:rPr>
      <w:rFonts w:ascii="NewzaldBold" w:eastAsiaTheme="majorEastAsia" w:hAnsi="NewzaldBold" w:cstheme="majorBidi"/>
      <w:sz w:val="2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844657"/>
    <w:pPr>
      <w:keepNext/>
      <w:keepLines/>
      <w:numPr>
        <w:ilvl w:val="3"/>
        <w:numId w:val="19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947D43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844657"/>
    <w:pPr>
      <w:keepNext/>
      <w:keepLines/>
      <w:numPr>
        <w:ilvl w:val="4"/>
        <w:numId w:val="19"/>
      </w:numPr>
      <w:spacing w:before="40"/>
      <w:outlineLvl w:val="4"/>
    </w:pPr>
    <w:rPr>
      <w:rFonts w:asciiTheme="majorHAnsi" w:eastAsiaTheme="majorEastAsia" w:hAnsiTheme="majorHAnsi" w:cstheme="majorBidi"/>
      <w:color w:val="947D43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844657"/>
    <w:pPr>
      <w:keepNext/>
      <w:keepLines/>
      <w:numPr>
        <w:ilvl w:val="5"/>
        <w:numId w:val="19"/>
      </w:numPr>
      <w:spacing w:before="40"/>
      <w:outlineLvl w:val="5"/>
    </w:pPr>
    <w:rPr>
      <w:rFonts w:asciiTheme="majorHAnsi" w:eastAsiaTheme="majorEastAsia" w:hAnsiTheme="majorHAnsi" w:cstheme="majorBidi"/>
      <w:color w:val="62532C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844657"/>
    <w:pPr>
      <w:keepNext/>
      <w:keepLines/>
      <w:numPr>
        <w:ilvl w:val="6"/>
        <w:numId w:val="19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62532C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844657"/>
    <w:pPr>
      <w:keepNext/>
      <w:keepLines/>
      <w:numPr>
        <w:ilvl w:val="7"/>
        <w:numId w:val="19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844657"/>
    <w:pPr>
      <w:keepNext/>
      <w:keepLines/>
      <w:numPr>
        <w:ilvl w:val="8"/>
        <w:numId w:val="19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1D23"/>
    <w:tblPr>
      <w:tblCellMar>
        <w:left w:w="0" w:type="dxa"/>
        <w:right w:w="0" w:type="dxa"/>
      </w:tblCellMar>
    </w:tblPr>
  </w:style>
  <w:style w:type="paragraph" w:styleId="Kopfzeile">
    <w:name w:val="header"/>
    <w:basedOn w:val="Standard"/>
    <w:link w:val="KopfzeileZchn"/>
    <w:uiPriority w:val="99"/>
    <w:unhideWhenUsed/>
    <w:rsid w:val="005940B4"/>
    <w:pPr>
      <w:tabs>
        <w:tab w:val="center" w:pos="3969"/>
        <w:tab w:val="right" w:pos="7938"/>
      </w:tabs>
      <w:spacing w:line="186" w:lineRule="atLeast"/>
    </w:pPr>
    <w:rPr>
      <w:rFonts w:ascii="Avenir LT Std 35 Light" w:hAnsi="Avenir LT Std 35 Light" w:cs="Arial"/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sid w:val="005940B4"/>
    <w:rPr>
      <w:rFonts w:ascii="Avenir LT Std 35 Light" w:hAnsi="Avenir LT Std 35 Light" w:cs="Arial"/>
      <w:sz w:val="15"/>
    </w:rPr>
  </w:style>
  <w:style w:type="paragraph" w:styleId="Fuzeile">
    <w:name w:val="footer"/>
    <w:basedOn w:val="Standard"/>
    <w:link w:val="FuzeileZchn"/>
    <w:uiPriority w:val="99"/>
    <w:unhideWhenUsed/>
    <w:rsid w:val="00BF5B7F"/>
    <w:pPr>
      <w:spacing w:line="186" w:lineRule="atLeast"/>
    </w:pPr>
    <w:rPr>
      <w:rFonts w:ascii="Arial" w:hAnsi="Arial" w:cs="Arial"/>
      <w:sz w:val="15"/>
    </w:rPr>
  </w:style>
  <w:style w:type="character" w:customStyle="1" w:styleId="FuzeileZchn">
    <w:name w:val="Fußzeile Zchn"/>
    <w:basedOn w:val="Absatz-Standardschriftart"/>
    <w:link w:val="Fuzeile"/>
    <w:uiPriority w:val="99"/>
    <w:rsid w:val="00BF5B7F"/>
    <w:rPr>
      <w:rFonts w:ascii="Arial" w:hAnsi="Arial" w:cs="Arial"/>
      <w:sz w:val="15"/>
    </w:rPr>
  </w:style>
  <w:style w:type="paragraph" w:styleId="Aufzhlungszeichen">
    <w:name w:val="List Bullet"/>
    <w:aliases w:val="03_Auflistung"/>
    <w:basedOn w:val="02Textnormal"/>
    <w:uiPriority w:val="3"/>
    <w:unhideWhenUsed/>
    <w:qFormat/>
    <w:rsid w:val="00E947E1"/>
    <w:pPr>
      <w:numPr>
        <w:numId w:val="23"/>
      </w:numPr>
      <w:spacing w:before="140"/>
      <w:contextualSpacing/>
    </w:pPr>
  </w:style>
  <w:style w:type="numbering" w:customStyle="1" w:styleId="HBCHNummerierungUeberschriften">
    <w:name w:val="HBCH_Nummerierung Ueberschriften"/>
    <w:uiPriority w:val="99"/>
    <w:rsid w:val="00844657"/>
    <w:pPr>
      <w:numPr>
        <w:numId w:val="4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7A5AA8"/>
    <w:rPr>
      <w:rFonts w:ascii="NewzaldBold" w:eastAsiaTheme="majorEastAsia" w:hAnsi="NewzaldBold" w:cstheme="majorBidi"/>
      <w:sz w:val="2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844657"/>
    <w:rPr>
      <w:rFonts w:ascii="NewzaldBold" w:eastAsiaTheme="majorEastAsia" w:hAnsi="NewzaldBold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7A5AA8"/>
    <w:rPr>
      <w:rFonts w:ascii="NewzaldBold" w:eastAsiaTheme="majorEastAsia" w:hAnsi="NewzaldBold" w:cstheme="majorBidi"/>
      <w:sz w:val="2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024C94"/>
    <w:rPr>
      <w:rFonts w:asciiTheme="majorHAnsi" w:eastAsiaTheme="majorEastAsia" w:hAnsiTheme="majorHAnsi" w:cstheme="majorBidi"/>
      <w:i/>
      <w:iCs/>
      <w:color w:val="947D43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24C94"/>
    <w:rPr>
      <w:rFonts w:asciiTheme="majorHAnsi" w:eastAsiaTheme="majorEastAsia" w:hAnsiTheme="majorHAnsi" w:cstheme="majorBidi"/>
      <w:color w:val="947D43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24C94"/>
    <w:rPr>
      <w:rFonts w:asciiTheme="majorHAnsi" w:eastAsiaTheme="majorEastAsia" w:hAnsiTheme="majorHAnsi" w:cstheme="majorBidi"/>
      <w:color w:val="62532C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24C94"/>
    <w:rPr>
      <w:rFonts w:asciiTheme="majorHAnsi" w:eastAsiaTheme="majorEastAsia" w:hAnsiTheme="majorHAnsi" w:cstheme="majorBidi"/>
      <w:i/>
      <w:iCs/>
      <w:color w:val="62532C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24C9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24C9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02Textnormal">
    <w:name w:val="02_Text_normal"/>
    <w:basedOn w:val="Standard"/>
    <w:uiPriority w:val="2"/>
    <w:qFormat/>
    <w:rsid w:val="00E947E1"/>
    <w:pPr>
      <w:spacing w:before="280"/>
    </w:pPr>
  </w:style>
  <w:style w:type="paragraph" w:customStyle="1" w:styleId="02TextohneAbstand">
    <w:name w:val="02_Text_ohne_Abstand"/>
    <w:basedOn w:val="02Textnormal"/>
    <w:uiPriority w:val="2"/>
    <w:qFormat/>
    <w:rsid w:val="00B41FAE"/>
    <w:pPr>
      <w:spacing w:before="0"/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844657"/>
    <w:pPr>
      <w:spacing w:after="280" w:line="336" w:lineRule="atLeast"/>
      <w:contextualSpacing/>
    </w:pPr>
    <w:rPr>
      <w:rFonts w:ascii="NewzaldBold" w:hAnsi="NewzaldBold"/>
      <w:sz w:val="26"/>
      <w:lang w:eastAsia="de-CH"/>
    </w:rPr>
  </w:style>
  <w:style w:type="paragraph" w:customStyle="1" w:styleId="01Untertitel">
    <w:name w:val="01_Untertitel"/>
    <w:basedOn w:val="02TextohneAbstand"/>
    <w:next w:val="02Textnormal"/>
    <w:uiPriority w:val="1"/>
    <w:qFormat/>
    <w:rsid w:val="001B6561"/>
    <w:rPr>
      <w:rFonts w:ascii="NewzaldBold" w:hAnsi="NewzaldBold"/>
    </w:rPr>
  </w:style>
  <w:style w:type="numbering" w:customStyle="1" w:styleId="HBCHAuflistung">
    <w:name w:val="HBCH_Auflistung"/>
    <w:uiPriority w:val="99"/>
    <w:rsid w:val="001B6561"/>
    <w:pPr>
      <w:numPr>
        <w:numId w:val="21"/>
      </w:numPr>
    </w:pPr>
  </w:style>
  <w:style w:type="numbering" w:customStyle="1" w:styleId="HBCHNummerierung">
    <w:name w:val="HBCH_Nummerierung"/>
    <w:uiPriority w:val="99"/>
    <w:rsid w:val="007A5AD9"/>
    <w:pPr>
      <w:numPr>
        <w:numId w:val="16"/>
      </w:numPr>
    </w:pPr>
  </w:style>
  <w:style w:type="paragraph" w:styleId="Aufzhlungszeichen2">
    <w:name w:val="List Bullet 2"/>
    <w:aliases w:val="03_Auflistung_mit_Einzug"/>
    <w:basedOn w:val="02Textnormal"/>
    <w:uiPriority w:val="3"/>
    <w:unhideWhenUsed/>
    <w:qFormat/>
    <w:rsid w:val="00E947E1"/>
    <w:pPr>
      <w:numPr>
        <w:ilvl w:val="1"/>
        <w:numId w:val="23"/>
      </w:numPr>
      <w:spacing w:before="140"/>
      <w:contextualSpacing/>
    </w:pPr>
  </w:style>
  <w:style w:type="character" w:styleId="Hyperlink">
    <w:name w:val="Hyperlink"/>
    <w:basedOn w:val="Absatz-Standardschriftart"/>
    <w:uiPriority w:val="99"/>
    <w:unhideWhenUsed/>
    <w:rsid w:val="00844657"/>
    <w:rPr>
      <w:b w:val="0"/>
      <w:color w:val="auto"/>
      <w:u w:val="none"/>
    </w:rPr>
  </w:style>
  <w:style w:type="paragraph" w:styleId="Listennummer">
    <w:name w:val="List Number"/>
    <w:aliases w:val="04_Nummerierung"/>
    <w:basedOn w:val="02Textnormal"/>
    <w:uiPriority w:val="4"/>
    <w:unhideWhenUsed/>
    <w:qFormat/>
    <w:rsid w:val="00E947E1"/>
    <w:pPr>
      <w:numPr>
        <w:numId w:val="22"/>
      </w:numPr>
      <w:spacing w:before="14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A23DC3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23DC3"/>
    <w:rPr>
      <w:b/>
      <w:color w:val="auto"/>
      <w:u w:val="none"/>
    </w:rPr>
  </w:style>
  <w:style w:type="paragraph" w:styleId="KeinLeerraum">
    <w:name w:val="No Spacing"/>
    <w:uiPriority w:val="1"/>
    <w:rsid w:val="00A23DC3"/>
    <w:pPr>
      <w:spacing w:line="240" w:lineRule="auto"/>
    </w:pPr>
  </w:style>
  <w:style w:type="paragraph" w:styleId="Titel">
    <w:name w:val="Title"/>
    <w:aliases w:val="00_Titel"/>
    <w:basedOn w:val="Standard"/>
    <w:next w:val="Standard"/>
    <w:link w:val="TitelZchn"/>
    <w:qFormat/>
    <w:rsid w:val="00B01D96"/>
    <w:pPr>
      <w:spacing w:after="280" w:line="360" w:lineRule="atLeast"/>
      <w:contextualSpacing/>
    </w:pPr>
    <w:rPr>
      <w:rFonts w:ascii="NewzaldBold" w:hAnsi="NewzaldBold"/>
      <w:sz w:val="32"/>
    </w:rPr>
  </w:style>
  <w:style w:type="character" w:customStyle="1" w:styleId="TitelZchn">
    <w:name w:val="Titel Zchn"/>
    <w:aliases w:val="00_Titel Zchn"/>
    <w:basedOn w:val="Absatz-Standardschriftart"/>
    <w:link w:val="Titel"/>
    <w:rsid w:val="00B01D96"/>
    <w:rPr>
      <w:rFonts w:ascii="NewzaldBold" w:hAnsi="NewzaldBold"/>
      <w:sz w:val="32"/>
    </w:rPr>
  </w:style>
  <w:style w:type="paragraph" w:styleId="Verzeichnis1">
    <w:name w:val="toc 1"/>
    <w:basedOn w:val="Standard"/>
    <w:next w:val="Standard"/>
    <w:autoRedefine/>
    <w:uiPriority w:val="39"/>
    <w:unhideWhenUsed/>
    <w:rsid w:val="00974FFC"/>
    <w:pPr>
      <w:tabs>
        <w:tab w:val="left" w:pos="567"/>
        <w:tab w:val="right" w:pos="8902"/>
      </w:tabs>
      <w:ind w:left="567" w:right="567" w:hanging="567"/>
    </w:pPr>
  </w:style>
  <w:style w:type="paragraph" w:styleId="Verzeichnis2">
    <w:name w:val="toc 2"/>
    <w:basedOn w:val="Standard"/>
    <w:next w:val="Standard"/>
    <w:autoRedefine/>
    <w:uiPriority w:val="39"/>
    <w:unhideWhenUsed/>
    <w:rsid w:val="00974FFC"/>
    <w:pPr>
      <w:tabs>
        <w:tab w:val="left" w:pos="567"/>
        <w:tab w:val="right" w:pos="8902"/>
      </w:tabs>
      <w:ind w:left="567" w:right="567" w:hanging="567"/>
    </w:pPr>
  </w:style>
  <w:style w:type="paragraph" w:styleId="Verzeichnis3">
    <w:name w:val="toc 3"/>
    <w:basedOn w:val="Standard"/>
    <w:next w:val="Standard"/>
    <w:autoRedefine/>
    <w:uiPriority w:val="39"/>
    <w:unhideWhenUsed/>
    <w:rsid w:val="00974FFC"/>
    <w:pPr>
      <w:tabs>
        <w:tab w:val="left" w:pos="567"/>
        <w:tab w:val="right" w:pos="8902"/>
      </w:tabs>
      <w:ind w:left="567" w:right="567" w:hanging="567"/>
    </w:pPr>
  </w:style>
  <w:style w:type="table" w:customStyle="1" w:styleId="HBCHTabelle">
    <w:name w:val="HBCH_Tabelle"/>
    <w:basedOn w:val="NormaleTabelle"/>
    <w:uiPriority w:val="99"/>
    <w:rsid w:val="00F10AAC"/>
    <w:rPr>
      <w:rFonts w:ascii="NewzaldBook" w:hAnsi="NewzaldBook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113" w:type="dxa"/>
        <w:left w:w="0" w:type="dxa"/>
        <w:bottom w:w="113" w:type="dxa"/>
        <w:right w:w="0" w:type="dxa"/>
      </w:tblCellMar>
    </w:tblPr>
    <w:tblStylePr w:type="firstRow">
      <w:rPr>
        <w:color w:val="BAA266"/>
      </w:rPr>
      <w:tblPr/>
      <w:tcPr>
        <w:tcBorders>
          <w:top w:val="single" w:sz="4" w:space="0" w:color="FFFFF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NewzaldBold" w:hAnsi="NewzaldBold"/>
      </w:rPr>
    </w:tblStylePr>
    <w:tblStylePr w:type="firstCol">
      <w:rPr>
        <w:color w:val="BAA266"/>
      </w:rPr>
    </w:tblStylePr>
    <w:tblStylePr w:type="lastCol">
      <w:pPr>
        <w:wordWrap/>
        <w:jc w:val="right"/>
      </w:pPr>
    </w:tblStylePr>
  </w:style>
  <w:style w:type="paragraph" w:styleId="Verzeichnis4">
    <w:name w:val="toc 4"/>
    <w:basedOn w:val="Standard"/>
    <w:next w:val="Standard"/>
    <w:autoRedefine/>
    <w:uiPriority w:val="39"/>
    <w:unhideWhenUsed/>
    <w:rsid w:val="00180E56"/>
    <w:pPr>
      <w:spacing w:before="280"/>
    </w:pPr>
    <w:rPr>
      <w:rFonts w:ascii="NewzaldBold" w:hAnsi="NewzaldBold"/>
    </w:rPr>
  </w:style>
  <w:style w:type="paragraph" w:styleId="Beschriftung">
    <w:name w:val="caption"/>
    <w:basedOn w:val="Standard"/>
    <w:next w:val="Standard"/>
    <w:uiPriority w:val="35"/>
    <w:unhideWhenUsed/>
    <w:qFormat/>
    <w:rsid w:val="00932064"/>
    <w:pPr>
      <w:spacing w:before="60" w:after="280" w:line="220" w:lineRule="atLeast"/>
      <w:contextualSpacing/>
    </w:pPr>
    <w:rPr>
      <w:iCs/>
      <w:color w:val="000000" w:themeColor="text2"/>
      <w:sz w:val="19"/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932064"/>
    <w:pPr>
      <w:spacing w:before="60" w:line="220" w:lineRule="atLeast"/>
      <w:ind w:left="102" w:hanging="102"/>
    </w:pPr>
    <w:rPr>
      <w:sz w:val="17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932064"/>
    <w:rPr>
      <w:sz w:val="17"/>
    </w:rPr>
  </w:style>
  <w:style w:type="character" w:styleId="Funotenzeichen">
    <w:name w:val="footnote reference"/>
    <w:basedOn w:val="Absatz-Standardschriftart"/>
    <w:uiPriority w:val="99"/>
    <w:semiHidden/>
    <w:unhideWhenUsed/>
    <w:rsid w:val="00932064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E62166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1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166"/>
    <w:rPr>
      <w:rFonts w:ascii="Segoe UI" w:hAnsi="Segoe UI" w:cs="Segoe UI"/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627D6C"/>
    <w:pPr>
      <w:spacing w:line="240" w:lineRule="auto"/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627D6C"/>
    <w:rPr>
      <w:rFonts w:ascii="NewzaldBold" w:eastAsiaTheme="majorEastAsia" w:hAnsi="NewzaldBold" w:cstheme="majorBidi"/>
      <w:bCs/>
    </w:rPr>
  </w:style>
  <w:style w:type="paragraph" w:styleId="Listenabsatz">
    <w:name w:val="List Paragraph"/>
    <w:basedOn w:val="Standard"/>
    <w:uiPriority w:val="34"/>
    <w:qFormat/>
    <w:rsid w:val="005878EB"/>
    <w:pPr>
      <w:ind w:left="720"/>
      <w:contextualSpacing/>
    </w:pPr>
  </w:style>
  <w:style w:type="paragraph" w:styleId="berarbeitung">
    <w:name w:val="Revision"/>
    <w:hidden/>
    <w:uiPriority w:val="99"/>
    <w:semiHidden/>
    <w:rsid w:val="00AE7568"/>
    <w:pPr>
      <w:spacing w:line="240" w:lineRule="auto"/>
    </w:pPr>
    <w:rPr>
      <w:rFonts w:ascii="NewzaldBook" w:hAnsi="NewzaldBook"/>
      <w:sz w:val="22"/>
    </w:rPr>
  </w:style>
  <w:style w:type="table" w:styleId="TabellemithellemGitternetz">
    <w:name w:val="Grid Table Light"/>
    <w:basedOn w:val="NormaleTabelle"/>
    <w:uiPriority w:val="40"/>
    <w:rsid w:val="00A808C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6C72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6C723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6C7233"/>
    <w:rPr>
      <w:rFonts w:ascii="NewzaldBook" w:hAnsi="NewzaldBook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C723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C7233"/>
    <w:rPr>
      <w:rFonts w:ascii="NewzaldBook" w:hAnsi="NewzaldBook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91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108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18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795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92523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7647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0061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7114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424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705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5889">
          <w:marLeft w:val="605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1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25084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3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7289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1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39114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18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110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70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0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7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5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1159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36820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9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230924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036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3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2714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2989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04601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5748">
          <w:marLeft w:val="547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8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6638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8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6722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4203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028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1064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3691">
          <w:marLeft w:val="4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.meier@holzbau-schweiz.ch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c.geiger@holzbau-schweiz.ch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mailto:ontour@holzbau-schweiz.ch" TargetMode="External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Holzbau%20Schweiz\EDV\Office%20Templates\HBCH_LeeresDokument_D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7EFA35-6D71-44A1-B8DA-94768FF2D8D4}"/>
      </w:docPartPr>
      <w:docPartBody>
        <w:p w:rsidR="005A3761" w:rsidRDefault="005964F9">
          <w:r w:rsidRPr="001E0B3D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zaldBook">
    <w:altName w:val="Calibri"/>
    <w:charset w:val="00"/>
    <w:family w:val="auto"/>
    <w:pitch w:val="variable"/>
    <w:sig w:usb0="A00000FF" w:usb1="5001207B" w:usb2="00000010" w:usb3="00000000" w:csb0="000000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Newzald Black">
    <w:panose1 w:val="02000504000000020004"/>
    <w:charset w:val="00"/>
    <w:family w:val="modern"/>
    <w:notTrueType/>
    <w:pitch w:val="variable"/>
    <w:sig w:usb0="A00000FF" w:usb1="5001207B" w:usb2="00000010" w:usb3="00000000" w:csb0="0000009B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ewzaldBold">
    <w:altName w:val="Calibri"/>
    <w:charset w:val="00"/>
    <w:family w:val="auto"/>
    <w:pitch w:val="variable"/>
    <w:sig w:usb0="A00000FF" w:usb1="5001207B" w:usb2="00000010" w:usb3="00000000" w:csb0="0000009B" w:csb1="00000000"/>
  </w:font>
  <w:font w:name="Avenir LT Std 35 Light">
    <w:panose1 w:val="020B04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LT Std 65 Medium"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4F9"/>
    <w:rsid w:val="000654CF"/>
    <w:rsid w:val="00124626"/>
    <w:rsid w:val="004129EE"/>
    <w:rsid w:val="005964F9"/>
    <w:rsid w:val="005A3761"/>
    <w:rsid w:val="005A3AA9"/>
    <w:rsid w:val="00696731"/>
    <w:rsid w:val="008C3701"/>
    <w:rsid w:val="009073A8"/>
    <w:rsid w:val="00907448"/>
    <w:rsid w:val="00AD5DF2"/>
    <w:rsid w:val="00C977D1"/>
    <w:rsid w:val="00DA3152"/>
    <w:rsid w:val="00E23596"/>
    <w:rsid w:val="00EC2E1B"/>
    <w:rsid w:val="00F43665"/>
    <w:rsid w:val="00F55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A3A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olzbauSchweiz_Theme_2020-04-27">
  <a:themeElements>
    <a:clrScheme name="holzbauschweiz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BAA266"/>
      </a:accent1>
      <a:accent2>
        <a:srgbClr val="15A4CC"/>
      </a:accent2>
      <a:accent3>
        <a:srgbClr val="CBD029"/>
      </a:accent3>
      <a:accent4>
        <a:srgbClr val="A1246B"/>
      </a:accent4>
      <a:accent5>
        <a:srgbClr val="008094"/>
      </a:accent5>
      <a:accent6>
        <a:srgbClr val="E53434"/>
      </a:accent6>
      <a:hlink>
        <a:srgbClr val="000000"/>
      </a:hlink>
      <a:folHlink>
        <a:srgbClr val="000000"/>
      </a:folHlink>
    </a:clrScheme>
    <a:fontScheme name="HBCH_System-Fonts">
      <a:majorFont>
        <a:latin typeface="Georgia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holzbauschweiz">
        <a:dk1>
          <a:srgbClr val="000000"/>
        </a:dk1>
        <a:lt1>
          <a:srgbClr val="FFFFFF"/>
        </a:lt1>
        <a:dk2>
          <a:srgbClr val="000000"/>
        </a:dk2>
        <a:lt2>
          <a:srgbClr val="FFFFFF"/>
        </a:lt2>
        <a:accent1>
          <a:srgbClr val="BAA266"/>
        </a:accent1>
        <a:accent2>
          <a:srgbClr val="15A4CC"/>
        </a:accent2>
        <a:accent3>
          <a:srgbClr val="CBD029"/>
        </a:accent3>
        <a:accent4>
          <a:srgbClr val="A1246B"/>
        </a:accent4>
        <a:accent5>
          <a:srgbClr val="008094"/>
        </a:accent5>
        <a:accent6>
          <a:srgbClr val="E53434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Schwarz">
      <a:srgbClr val="000000"/>
    </a:custClr>
    <a:custClr name="Gold">
      <a:srgbClr val="BAA266"/>
    </a:custClr>
    <a:custClr name="Weiss">
      <a:srgbClr val="FFFFFF"/>
    </a:custClr>
    <a:custClr name="Petrol">
      <a:srgbClr val="008094"/>
    </a:custClr>
    <a:custClr name="Hellgrün">
      <a:srgbClr val="CBD029"/>
    </a:custClr>
    <a:custClr name="Himmelblau">
      <a:srgbClr val="15A4CC"/>
    </a:custClr>
    <a:custClr name="Violett">
      <a:srgbClr val="A1246B"/>
    </a:custClr>
    <a:custClr name="Weiss">
      <a:srgbClr val="FFFFFF"/>
    </a:custClr>
    <a:custClr name="Akzentrot">
      <a:srgbClr val="E53434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HolzbauSchweiz_Theme_2020-04-27" id="{AA73DECB-A0D7-43C7-A065-DCF5293DC2E3}" vid="{E00D1790-C8A2-4FE8-AFFF-7904B6BC5D2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B1C2-790E-4B73-80AC-655D25C39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HBCH_LeeresDokument_DE</Template>
  <TotalTime>0</TotalTime>
  <Pages>3</Pages>
  <Words>335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Holzbau Schweiz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Eldoy</dc:creator>
  <cp:keywords/>
  <dc:description/>
  <cp:lastModifiedBy>Caroline Geiger</cp:lastModifiedBy>
  <cp:revision>7</cp:revision>
  <cp:lastPrinted>2023-01-10T08:16:00Z</cp:lastPrinted>
  <dcterms:created xsi:type="dcterms:W3CDTF">2024-12-11T12:15:00Z</dcterms:created>
  <dcterms:modified xsi:type="dcterms:W3CDTF">2024-12-11T12:21:00Z</dcterms:modified>
</cp:coreProperties>
</file>